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103"/>
      </w:tblGrid>
      <w:tr w:rsidR="0076352D" w14:paraId="6684D0C3" w14:textId="77777777" w:rsidTr="00701147">
        <w:trPr>
          <w:trHeight w:val="1440"/>
        </w:trPr>
        <w:tc>
          <w:tcPr>
            <w:tcW w:w="4253" w:type="dxa"/>
            <w:hideMark/>
          </w:tcPr>
          <w:p w14:paraId="6D2423F5" w14:textId="77777777" w:rsidR="0076352D" w:rsidRPr="002C7C06" w:rsidRDefault="0076352D" w:rsidP="00015A0D">
            <w:pPr>
              <w:jc w:val="center"/>
              <w:rPr>
                <w:rFonts w:eastAsia="Times New Roman" w:cs="Times New Roman"/>
                <w:sz w:val="28"/>
                <w:szCs w:val="28"/>
                <w:lang w:val="fr-FR"/>
              </w:rPr>
            </w:pPr>
            <w:r w:rsidRPr="002C7C06">
              <w:rPr>
                <w:rFonts w:eastAsia="Times New Roman" w:cs="Times New Roman"/>
                <w:sz w:val="28"/>
                <w:szCs w:val="28"/>
                <w:lang w:val="fr-FR"/>
              </w:rPr>
              <w:t>ĐẢNG UỶ XÃ LÙNG PHÌNH</w:t>
            </w:r>
          </w:p>
          <w:p w14:paraId="228621D1" w14:textId="05279B18" w:rsidR="002C7C06" w:rsidRPr="00DC1B98" w:rsidRDefault="002C7C06" w:rsidP="00015A0D">
            <w:pPr>
              <w:jc w:val="center"/>
              <w:rPr>
                <w:rFonts w:eastAsia="Aptos" w:cs="Times New Roman"/>
                <w:szCs w:val="28"/>
              </w:rPr>
            </w:pPr>
            <w:r>
              <w:rPr>
                <w:rFonts w:eastAsia="Times New Roman" w:cs="Times New Roman"/>
                <w:b/>
                <w:bCs/>
                <w:sz w:val="28"/>
                <w:szCs w:val="28"/>
                <w:lang w:val="fr-FR"/>
              </w:rPr>
              <w:t>VĂN PHÒNG ĐẢNG ỦY</w:t>
            </w:r>
          </w:p>
          <w:p w14:paraId="1E8471F4" w14:textId="77777777" w:rsidR="0076352D" w:rsidRPr="00DC1B98" w:rsidRDefault="0076352D" w:rsidP="00015A0D">
            <w:pPr>
              <w:jc w:val="center"/>
              <w:rPr>
                <w:rFonts w:eastAsia="Aptos" w:cs="Times New Roman"/>
                <w:szCs w:val="28"/>
              </w:rPr>
            </w:pPr>
            <w:r w:rsidRPr="00DC1B98">
              <w:rPr>
                <w:rFonts w:eastAsia="Times New Roman" w:cs="Times New Roman"/>
                <w:sz w:val="28"/>
                <w:szCs w:val="28"/>
                <w:lang w:val="fr-FR"/>
              </w:rPr>
              <w:t>*</w:t>
            </w:r>
          </w:p>
          <w:p w14:paraId="3BD1371C" w14:textId="77777777" w:rsidR="0076352D" w:rsidRDefault="0076352D" w:rsidP="00015A0D">
            <w:pPr>
              <w:jc w:val="center"/>
              <w:rPr>
                <w:rFonts w:eastAsia="Times New Roman" w:cs="Times New Roman"/>
                <w:sz w:val="28"/>
                <w:szCs w:val="28"/>
                <w:lang w:val="fr-FR"/>
              </w:rPr>
            </w:pPr>
            <w:r w:rsidRPr="00DC1B98">
              <w:rPr>
                <w:rFonts w:eastAsia="Times New Roman" w:cs="Times New Roman"/>
                <w:sz w:val="28"/>
                <w:szCs w:val="28"/>
                <w:lang w:val="fr-FR"/>
              </w:rPr>
              <w:t xml:space="preserve">Số      </w:t>
            </w:r>
            <w:r w:rsidR="00837902">
              <w:rPr>
                <w:rFonts w:eastAsia="Times New Roman" w:cs="Times New Roman"/>
                <w:sz w:val="28"/>
                <w:szCs w:val="28"/>
                <w:lang w:val="fr-FR"/>
              </w:rPr>
              <w:t xml:space="preserve"> </w:t>
            </w:r>
            <w:r w:rsidRPr="00DC1B98">
              <w:rPr>
                <w:rFonts w:eastAsia="Times New Roman" w:cs="Times New Roman"/>
                <w:sz w:val="28"/>
                <w:szCs w:val="28"/>
                <w:lang w:val="fr-FR"/>
              </w:rPr>
              <w:t>-</w:t>
            </w:r>
            <w:r w:rsidR="002C7C06">
              <w:rPr>
                <w:rFonts w:eastAsia="Times New Roman" w:cs="Times New Roman"/>
                <w:sz w:val="28"/>
                <w:szCs w:val="28"/>
                <w:lang w:val="fr-FR"/>
              </w:rPr>
              <w:t>CV</w:t>
            </w:r>
            <w:r w:rsidRPr="00DC1B98">
              <w:rPr>
                <w:rFonts w:eastAsia="Times New Roman" w:cs="Times New Roman"/>
                <w:sz w:val="28"/>
                <w:szCs w:val="28"/>
                <w:lang w:val="fr-FR"/>
              </w:rPr>
              <w:t>/</w:t>
            </w:r>
            <w:r w:rsidR="002C7C06">
              <w:rPr>
                <w:rFonts w:eastAsia="Times New Roman" w:cs="Times New Roman"/>
                <w:sz w:val="28"/>
                <w:szCs w:val="28"/>
                <w:lang w:val="fr-FR"/>
              </w:rPr>
              <w:t>VPĐ</w:t>
            </w:r>
            <w:r w:rsidRPr="00DC1B98">
              <w:rPr>
                <w:rFonts w:eastAsia="Times New Roman" w:cs="Times New Roman"/>
                <w:sz w:val="28"/>
                <w:szCs w:val="28"/>
                <w:lang w:val="fr-FR"/>
              </w:rPr>
              <w:t>U</w:t>
            </w:r>
          </w:p>
          <w:p w14:paraId="5A147288" w14:textId="0E3991BB" w:rsidR="00DE4790" w:rsidRDefault="00701147" w:rsidP="00015A0D">
            <w:pPr>
              <w:jc w:val="center"/>
              <w:rPr>
                <w:rFonts w:eastAsia="Aptos"/>
                <w:szCs w:val="28"/>
              </w:rPr>
            </w:pPr>
            <w:r>
              <w:rPr>
                <w:rFonts w:eastAsia="Times New Roman" w:cs="Times New Roman"/>
                <w:bCs/>
                <w:i/>
                <w:iCs/>
                <w:sz w:val="24"/>
                <w:szCs w:val="24"/>
              </w:rPr>
              <w:t>“</w:t>
            </w:r>
            <w:r w:rsidR="00DE4790" w:rsidRPr="00837902">
              <w:rPr>
                <w:rFonts w:eastAsia="Times New Roman" w:cs="Times New Roman"/>
                <w:bCs/>
                <w:i/>
                <w:iCs/>
                <w:sz w:val="24"/>
                <w:szCs w:val="24"/>
              </w:rPr>
              <w:t>V/v hướng dẫn một số nội dung về thu, nộp đảng phí</w:t>
            </w:r>
            <w:r>
              <w:rPr>
                <w:rFonts w:eastAsia="Times New Roman" w:cs="Times New Roman"/>
                <w:bCs/>
                <w:i/>
                <w:iCs/>
                <w:sz w:val="24"/>
                <w:szCs w:val="24"/>
              </w:rPr>
              <w:t>”</w:t>
            </w:r>
          </w:p>
        </w:tc>
        <w:tc>
          <w:tcPr>
            <w:tcW w:w="5103" w:type="dxa"/>
            <w:hideMark/>
          </w:tcPr>
          <w:p w14:paraId="5D7AC3E4" w14:textId="5E6F766F" w:rsidR="0076352D" w:rsidRPr="00DC1B98" w:rsidRDefault="0076352D" w:rsidP="00837902">
            <w:pPr>
              <w:ind w:firstLine="262"/>
              <w:jc w:val="center"/>
              <w:rPr>
                <w:rFonts w:eastAsiaTheme="minorHAnsi" w:cs="Times New Roman"/>
                <w:b/>
                <w:bCs/>
                <w:sz w:val="30"/>
                <w:szCs w:val="30"/>
                <w:lang w:val="fr-FR"/>
              </w:rPr>
            </w:pPr>
            <w:r w:rsidRPr="00DC1B98">
              <w:rPr>
                <w:rFonts w:eastAsia="Times New Roman" w:cs="Times New Roman"/>
                <w:b/>
                <w:bCs/>
                <w:sz w:val="30"/>
                <w:szCs w:val="30"/>
                <w:lang w:val="fr-FR"/>
              </w:rPr>
              <w:t>ĐẢNG CỘNG SẢN VIỆT NAM</w:t>
            </w:r>
          </w:p>
          <w:p w14:paraId="49B9DEAA" w14:textId="751F56B7" w:rsidR="0076352D" w:rsidRPr="00DC1B98" w:rsidRDefault="00413705" w:rsidP="00837902">
            <w:pPr>
              <w:ind w:firstLine="517"/>
              <w:jc w:val="center"/>
              <w:rPr>
                <w:rFonts w:cs="Times New Roman"/>
                <w:sz w:val="20"/>
                <w:szCs w:val="28"/>
                <w:lang w:val="fr-FR"/>
              </w:rPr>
            </w:pPr>
            <w:r>
              <w:rPr>
                <w:rFonts w:eastAsia="Times New Roman" w:cs="Times New Roman"/>
                <w:noProof/>
                <w:szCs w:val="28"/>
                <w:lang w:val="fr-FR"/>
              </w:rPr>
              <mc:AlternateContent>
                <mc:Choice Requires="wps">
                  <w:drawing>
                    <wp:anchor distT="0" distB="0" distL="114300" distR="114300" simplePos="0" relativeHeight="251659264" behindDoc="0" locked="0" layoutInCell="1" allowOverlap="1" wp14:anchorId="717E2BB9" wp14:editId="2B95E408">
                      <wp:simplePos x="0" y="0"/>
                      <wp:positionH relativeFrom="column">
                        <wp:posOffset>353060</wp:posOffset>
                      </wp:positionH>
                      <wp:positionV relativeFrom="paragraph">
                        <wp:posOffset>43815</wp:posOffset>
                      </wp:positionV>
                      <wp:extent cx="2583180" cy="0"/>
                      <wp:effectExtent l="0" t="0" r="0" b="0"/>
                      <wp:wrapNone/>
                      <wp:docPr id="1315881060" name="Straight Connector 1"/>
                      <wp:cNvGraphicFramePr/>
                      <a:graphic xmlns:a="http://schemas.openxmlformats.org/drawingml/2006/main">
                        <a:graphicData uri="http://schemas.microsoft.com/office/word/2010/wordprocessingShape">
                          <wps:wsp>
                            <wps:cNvCnPr/>
                            <wps:spPr>
                              <a:xfrm>
                                <a:off x="0" y="0"/>
                                <a:ext cx="2583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F736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8pt,3.45pt" to="231.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" strokecolor="black [3040]"/>
                  </w:pict>
                </mc:Fallback>
              </mc:AlternateContent>
            </w:r>
          </w:p>
          <w:p w14:paraId="69F45E6B" w14:textId="77777777" w:rsidR="00701147" w:rsidRDefault="00701147" w:rsidP="00837902">
            <w:pPr>
              <w:keepNext/>
              <w:jc w:val="center"/>
              <w:outlineLvl w:val="0"/>
              <w:rPr>
                <w:rFonts w:eastAsia="Times New Roman" w:cs="Times New Roman"/>
                <w:i/>
                <w:sz w:val="28"/>
                <w:szCs w:val="28"/>
                <w:lang w:val="fr-FR"/>
              </w:rPr>
            </w:pPr>
          </w:p>
          <w:p w14:paraId="7A9FFB9E" w14:textId="77B4B0ED" w:rsidR="0076352D" w:rsidRDefault="0076352D" w:rsidP="00837902">
            <w:pPr>
              <w:keepNext/>
              <w:jc w:val="center"/>
              <w:outlineLvl w:val="0"/>
              <w:rPr>
                <w:i/>
                <w:szCs w:val="28"/>
                <w:lang w:val="fr-FR"/>
              </w:rPr>
            </w:pPr>
            <w:r w:rsidRPr="00DC1B98">
              <w:rPr>
                <w:rFonts w:eastAsia="Times New Roman" w:cs="Times New Roman"/>
                <w:i/>
                <w:sz w:val="28"/>
                <w:szCs w:val="28"/>
                <w:lang w:val="fr-FR"/>
              </w:rPr>
              <w:t xml:space="preserve">Lùng Phình, ngày     tháng </w:t>
            </w:r>
            <w:r w:rsidR="002C7C06">
              <w:rPr>
                <w:rFonts w:eastAsia="Times New Roman" w:cs="Times New Roman"/>
                <w:i/>
                <w:sz w:val="28"/>
                <w:szCs w:val="28"/>
                <w:lang w:val="fr-FR"/>
              </w:rPr>
              <w:t>5</w:t>
            </w:r>
            <w:r w:rsidRPr="00DC1B98">
              <w:rPr>
                <w:rFonts w:eastAsia="Times New Roman" w:cs="Times New Roman"/>
                <w:i/>
                <w:sz w:val="28"/>
                <w:szCs w:val="28"/>
                <w:lang w:val="fr-FR"/>
              </w:rPr>
              <w:t xml:space="preserve"> năm 2026</w:t>
            </w:r>
          </w:p>
        </w:tc>
      </w:tr>
    </w:tbl>
    <w:p w14:paraId="68D2D187" w14:textId="77777777" w:rsidR="00701147" w:rsidRDefault="00000000" w:rsidP="00701147">
      <w:pPr>
        <w:ind w:left="720"/>
        <w:jc w:val="center"/>
        <w:rPr>
          <w:rFonts w:cs="Times New Roman"/>
          <w:i/>
          <w:iCs/>
          <w:sz w:val="28"/>
          <w:szCs w:val="28"/>
        </w:rPr>
      </w:pPr>
      <w:r>
        <w:br/>
      </w:r>
    </w:p>
    <w:p w14:paraId="408246D3" w14:textId="60E3E84A" w:rsidR="00701147" w:rsidRDefault="00837902" w:rsidP="00701147">
      <w:pPr>
        <w:ind w:left="720"/>
        <w:jc w:val="center"/>
        <w:rPr>
          <w:rFonts w:cs="Times New Roman"/>
          <w:sz w:val="28"/>
          <w:szCs w:val="28"/>
        </w:rPr>
      </w:pPr>
      <w:r w:rsidRPr="00837902">
        <w:rPr>
          <w:rFonts w:cs="Times New Roman"/>
          <w:i/>
          <w:iCs/>
          <w:sz w:val="28"/>
          <w:szCs w:val="28"/>
        </w:rPr>
        <w:t>Kính gửi:</w:t>
      </w:r>
      <w:r w:rsidRPr="00837902">
        <w:rPr>
          <w:rFonts w:cs="Times New Roman"/>
          <w:sz w:val="28"/>
          <w:szCs w:val="28"/>
        </w:rPr>
        <w:t xml:space="preserve"> </w:t>
      </w:r>
      <w:r>
        <w:rPr>
          <w:rFonts w:cs="Times New Roman"/>
          <w:sz w:val="28"/>
          <w:szCs w:val="28"/>
        </w:rPr>
        <w:t>- Chi ủy các chi bộ trực thuộc Đảng ủy xã Lùng Phình.</w:t>
      </w:r>
    </w:p>
    <w:p w14:paraId="6E8B792D" w14:textId="77777777" w:rsidR="00701147" w:rsidRPr="00701147" w:rsidRDefault="00701147" w:rsidP="00701147">
      <w:pPr>
        <w:ind w:left="720"/>
        <w:jc w:val="center"/>
        <w:rPr>
          <w:rFonts w:cs="Times New Roman"/>
          <w:sz w:val="28"/>
          <w:szCs w:val="28"/>
        </w:rPr>
      </w:pPr>
    </w:p>
    <w:p w14:paraId="5A6CB724" w14:textId="2A79814A" w:rsidR="00F7643B" w:rsidRPr="007A4DC1" w:rsidRDefault="007A4DC1" w:rsidP="00153624">
      <w:pPr>
        <w:spacing w:before="60" w:after="60" w:line="240" w:lineRule="auto"/>
        <w:jc w:val="both"/>
        <w:rPr>
          <w:sz w:val="28"/>
          <w:szCs w:val="28"/>
        </w:rPr>
      </w:pPr>
      <w:r>
        <w:rPr>
          <w:sz w:val="28"/>
          <w:szCs w:val="28"/>
        </w:rPr>
        <w:tab/>
      </w:r>
      <w:r w:rsidRPr="007A4DC1">
        <w:rPr>
          <w:sz w:val="28"/>
          <w:szCs w:val="28"/>
        </w:rPr>
        <w:t>Căn cứ Hướng dẫn số 01-HD/TW</w:t>
      </w:r>
      <w:r w:rsidR="0076352D" w:rsidRPr="007A4DC1">
        <w:rPr>
          <w:sz w:val="28"/>
          <w:szCs w:val="28"/>
        </w:rPr>
        <w:t xml:space="preserve"> ngày 03/02/2026 của Ban chấp hành Trung ương</w:t>
      </w:r>
      <w:r w:rsidRPr="007A4DC1">
        <w:rPr>
          <w:sz w:val="28"/>
          <w:szCs w:val="28"/>
        </w:rPr>
        <w:t xml:space="preserve"> </w:t>
      </w:r>
      <w:r w:rsidR="0076352D" w:rsidRPr="007A4DC1">
        <w:rPr>
          <w:sz w:val="28"/>
          <w:szCs w:val="28"/>
        </w:rPr>
        <w:t>về quy định chế độ đảng phí</w:t>
      </w:r>
      <w:r w:rsidR="00153624">
        <w:rPr>
          <w:sz w:val="28"/>
          <w:szCs w:val="28"/>
        </w:rPr>
        <w:t xml:space="preserve"> </w:t>
      </w:r>
      <w:r w:rsidR="00153624" w:rsidRPr="00701147">
        <w:rPr>
          <w:i/>
          <w:iCs/>
          <w:sz w:val="28"/>
          <w:szCs w:val="28"/>
        </w:rPr>
        <w:t>(gửi kèm)</w:t>
      </w:r>
    </w:p>
    <w:p w14:paraId="42D3B92C" w14:textId="1E97A46B" w:rsidR="002C7C06" w:rsidRPr="007A4DC1" w:rsidRDefault="007A4DC1" w:rsidP="00153624">
      <w:pPr>
        <w:spacing w:before="60" w:after="60" w:line="240" w:lineRule="auto"/>
        <w:jc w:val="both"/>
        <w:rPr>
          <w:sz w:val="28"/>
          <w:szCs w:val="28"/>
        </w:rPr>
      </w:pPr>
      <w:r>
        <w:rPr>
          <w:sz w:val="28"/>
          <w:szCs w:val="28"/>
        </w:rPr>
        <w:tab/>
      </w:r>
      <w:r w:rsidR="002C7C06" w:rsidRPr="007A4DC1">
        <w:rPr>
          <w:sz w:val="28"/>
          <w:szCs w:val="28"/>
        </w:rPr>
        <w:t>Để đảm bảo thống nhất việc thu, nộp đảng phí và chế độ báo cáo đối với các chi bộ trực thuộc Đảng ủy xã Lùng Phình. Văn phòng Đảng ủy xã Lùng Phình hướng dẫn thu, nộp đảng phí và chế độ báo cáo cụ thể như sau:</w:t>
      </w:r>
    </w:p>
    <w:p w14:paraId="28B64166" w14:textId="2C812CD3" w:rsidR="002C7C06" w:rsidRPr="007A4DC1" w:rsidRDefault="007A4DC1" w:rsidP="00153624">
      <w:pPr>
        <w:spacing w:before="60" w:after="60" w:line="240" w:lineRule="auto"/>
        <w:jc w:val="both"/>
        <w:rPr>
          <w:b/>
          <w:bCs/>
          <w:sz w:val="28"/>
          <w:szCs w:val="28"/>
        </w:rPr>
      </w:pPr>
      <w:r>
        <w:rPr>
          <w:sz w:val="28"/>
          <w:szCs w:val="28"/>
        </w:rPr>
        <w:tab/>
      </w:r>
      <w:r w:rsidRPr="007A4DC1">
        <w:rPr>
          <w:b/>
          <w:bCs/>
          <w:sz w:val="28"/>
          <w:szCs w:val="28"/>
        </w:rPr>
        <w:t xml:space="preserve">1. </w:t>
      </w:r>
      <w:r w:rsidR="002C7C06" w:rsidRPr="007A4DC1">
        <w:rPr>
          <w:b/>
          <w:bCs/>
          <w:sz w:val="28"/>
          <w:szCs w:val="28"/>
        </w:rPr>
        <w:t>Mức đóng đảng phí</w:t>
      </w:r>
    </w:p>
    <w:p w14:paraId="0869EC1C" w14:textId="72A160DB" w:rsidR="0013590C" w:rsidRPr="007A4DC1" w:rsidRDefault="007A4DC1" w:rsidP="00153624">
      <w:pPr>
        <w:spacing w:before="60" w:after="60" w:line="240" w:lineRule="auto"/>
        <w:jc w:val="both"/>
        <w:rPr>
          <w:sz w:val="28"/>
          <w:szCs w:val="28"/>
        </w:rPr>
      </w:pPr>
      <w:r>
        <w:rPr>
          <w:sz w:val="28"/>
          <w:szCs w:val="28"/>
        </w:rPr>
        <w:tab/>
      </w:r>
      <w:r w:rsidR="0013590C" w:rsidRPr="007A4DC1">
        <w:rPr>
          <w:sz w:val="28"/>
          <w:szCs w:val="28"/>
        </w:rPr>
        <w:t xml:space="preserve">1.1. </w:t>
      </w:r>
      <w:r w:rsidR="002C7C06" w:rsidRPr="007A4DC1">
        <w:rPr>
          <w:sz w:val="28"/>
          <w:szCs w:val="28"/>
        </w:rPr>
        <w:t>Đảng viên thuộc đối tượng tham gia bảo hiểm xã hội bắt buộc theo quy định của pháp luật về bảo hiểm xã hội (gồm: cán bộ</w:t>
      </w:r>
      <w:r w:rsidR="0013590C" w:rsidRPr="007A4DC1">
        <w:rPr>
          <w:sz w:val="28"/>
          <w:szCs w:val="28"/>
        </w:rPr>
        <w:t>,</w:t>
      </w:r>
      <w:r w:rsidR="002C7C06" w:rsidRPr="007A4DC1">
        <w:rPr>
          <w:sz w:val="28"/>
          <w:szCs w:val="28"/>
        </w:rPr>
        <w:t xml:space="preserve"> công chức</w:t>
      </w:r>
      <w:r w:rsidR="0013590C" w:rsidRPr="007A4DC1">
        <w:rPr>
          <w:sz w:val="28"/>
          <w:szCs w:val="28"/>
        </w:rPr>
        <w:t>,</w:t>
      </w:r>
      <w:r w:rsidR="002C7C06" w:rsidRPr="007A4DC1">
        <w:rPr>
          <w:sz w:val="28"/>
          <w:szCs w:val="28"/>
        </w:rPr>
        <w:t xml:space="preserve"> viên chức, </w:t>
      </w:r>
      <w:r w:rsidR="0013590C" w:rsidRPr="007A4DC1">
        <w:rPr>
          <w:sz w:val="28"/>
          <w:szCs w:val="28"/>
        </w:rPr>
        <w:t>T</w:t>
      </w:r>
      <w:r w:rsidR="002C7C06" w:rsidRPr="007A4DC1">
        <w:rPr>
          <w:sz w:val="28"/>
          <w:szCs w:val="28"/>
        </w:rPr>
        <w:t xml:space="preserve">rưởng thôn, bí thư </w:t>
      </w:r>
      <w:r w:rsidR="0013590C" w:rsidRPr="007A4DC1">
        <w:rPr>
          <w:sz w:val="28"/>
          <w:szCs w:val="28"/>
        </w:rPr>
        <w:t xml:space="preserve"> chi bộ </w:t>
      </w:r>
      <w:r w:rsidR="002C7C06" w:rsidRPr="007A4DC1">
        <w:rPr>
          <w:sz w:val="28"/>
          <w:szCs w:val="28"/>
        </w:rPr>
        <w:t>thôn</w:t>
      </w:r>
      <w:r w:rsidR="0013590C" w:rsidRPr="007A4DC1">
        <w:rPr>
          <w:sz w:val="28"/>
          <w:szCs w:val="28"/>
        </w:rPr>
        <w:t>, Trưởng ban công tác mặt trận thôn…)</w:t>
      </w:r>
      <w:r w:rsidR="002C7C06" w:rsidRPr="007A4DC1">
        <w:rPr>
          <w:sz w:val="28"/>
          <w:szCs w:val="28"/>
        </w:rPr>
        <w:t>: Đóng đảng phí hằng tháng bằng 1% tiền lương làm căn cứ tính đóng bảo hiểm xã hội bắt buộc của tháng trước liền kề. Trong thời gian đảng viên nghỉ việc do ốm đau, thai sản, không phải đóng bảo hiểm xã hội bắt buộc và hưởng chế độ do cơ quan bảo hiểm xã hội chi trả thì mức đóng đảng phí bằng 1% mức trợ cấp ốm đau, trợ cấp thai sản của đảng viên do cơ quan bảo hiểm xã hội chi trả. Trong thời gian đảng viên nghỉ việc, không phải đóng bảo hiểm xã hội bắt buộc vì các nguyên nhân khác thì mức đóng đảng phí như quy định áp dụng đối với đảng viên không thuộc đối tượng tham gia bảo hiểm xã hội bắt buộc.</w:t>
      </w:r>
    </w:p>
    <w:p w14:paraId="3FEBF10B" w14:textId="7A97363E" w:rsidR="0013590C" w:rsidRPr="007A4DC1" w:rsidRDefault="007A4DC1" w:rsidP="00153624">
      <w:pPr>
        <w:spacing w:before="60" w:after="60" w:line="240" w:lineRule="auto"/>
        <w:jc w:val="both"/>
        <w:rPr>
          <w:b/>
          <w:bCs/>
          <w:sz w:val="28"/>
          <w:szCs w:val="28"/>
        </w:rPr>
      </w:pPr>
      <w:r>
        <w:rPr>
          <w:sz w:val="28"/>
          <w:szCs w:val="28"/>
        </w:rPr>
        <w:tab/>
      </w:r>
      <w:r w:rsidR="0013590C" w:rsidRPr="007A4DC1">
        <w:rPr>
          <w:b/>
          <w:bCs/>
          <w:sz w:val="28"/>
          <w:szCs w:val="28"/>
        </w:rPr>
        <w:t>1.2.</w:t>
      </w:r>
      <w:r w:rsidR="002C7C06" w:rsidRPr="007A4DC1">
        <w:rPr>
          <w:b/>
          <w:bCs/>
          <w:sz w:val="28"/>
          <w:szCs w:val="28"/>
        </w:rPr>
        <w:t xml:space="preserve"> Đảng viên không thuộc đối tượng tham gia bảo hiểm xã hội bắt buộc</w:t>
      </w:r>
    </w:p>
    <w:p w14:paraId="28A3F950" w14:textId="0D8BAA74" w:rsidR="002C7C06" w:rsidRPr="007A4DC1" w:rsidRDefault="007A4DC1" w:rsidP="00153624">
      <w:pPr>
        <w:spacing w:before="60" w:after="60" w:line="240" w:lineRule="auto"/>
        <w:jc w:val="both"/>
        <w:rPr>
          <w:sz w:val="28"/>
          <w:szCs w:val="28"/>
        </w:rPr>
      </w:pPr>
      <w:r>
        <w:rPr>
          <w:sz w:val="28"/>
          <w:szCs w:val="28"/>
        </w:rPr>
        <w:tab/>
      </w:r>
      <w:r w:rsidR="0013590C" w:rsidRPr="007A4DC1">
        <w:rPr>
          <w:b/>
          <w:bCs/>
          <w:i/>
          <w:iCs/>
          <w:sz w:val="28"/>
          <w:szCs w:val="28"/>
        </w:rPr>
        <w:t xml:space="preserve">1.2.1. </w:t>
      </w:r>
      <w:r w:rsidR="002C7C06" w:rsidRPr="007A4DC1">
        <w:rPr>
          <w:b/>
          <w:bCs/>
          <w:i/>
          <w:iCs/>
          <w:sz w:val="28"/>
          <w:szCs w:val="28"/>
        </w:rPr>
        <w:t>Đảng viên hưởng lương hưu:</w:t>
      </w:r>
      <w:r w:rsidR="002C7C06" w:rsidRPr="007A4DC1">
        <w:rPr>
          <w:sz w:val="28"/>
          <w:szCs w:val="28"/>
        </w:rPr>
        <w:t xml:space="preserve"> Đóng đảng phí hằng tháng bằng 0,5% mức lương hưu được hưởng.</w:t>
      </w:r>
    </w:p>
    <w:p w14:paraId="35A02BAF" w14:textId="1608EEA6" w:rsidR="002C7C06" w:rsidRPr="007A4DC1" w:rsidRDefault="007A4DC1" w:rsidP="00153624">
      <w:pPr>
        <w:spacing w:before="60" w:after="60" w:line="240" w:lineRule="auto"/>
        <w:jc w:val="both"/>
        <w:rPr>
          <w:b/>
          <w:bCs/>
          <w:i/>
          <w:iCs/>
          <w:sz w:val="28"/>
          <w:szCs w:val="28"/>
        </w:rPr>
      </w:pPr>
      <w:r>
        <w:rPr>
          <w:sz w:val="28"/>
          <w:szCs w:val="28"/>
        </w:rPr>
        <w:tab/>
      </w:r>
      <w:r w:rsidR="0013590C" w:rsidRPr="007A4DC1">
        <w:rPr>
          <w:b/>
          <w:bCs/>
          <w:i/>
          <w:iCs/>
          <w:sz w:val="28"/>
          <w:szCs w:val="28"/>
        </w:rPr>
        <w:t>1.2.</w:t>
      </w:r>
      <w:r w:rsidR="002C7C06" w:rsidRPr="007A4DC1">
        <w:rPr>
          <w:b/>
          <w:bCs/>
          <w:i/>
          <w:iCs/>
          <w:sz w:val="28"/>
          <w:szCs w:val="28"/>
        </w:rPr>
        <w:t>2. Đảng viên không hưởng lương hưu</w:t>
      </w:r>
    </w:p>
    <w:p w14:paraId="5CB8A633" w14:textId="0226B0E4" w:rsidR="002C7C06" w:rsidRPr="007A4DC1" w:rsidRDefault="007A4DC1" w:rsidP="00153624">
      <w:pPr>
        <w:spacing w:before="60" w:after="60" w:line="240" w:lineRule="auto"/>
        <w:jc w:val="both"/>
        <w:rPr>
          <w:sz w:val="28"/>
          <w:szCs w:val="28"/>
        </w:rPr>
      </w:pPr>
      <w:r>
        <w:rPr>
          <w:sz w:val="28"/>
          <w:szCs w:val="28"/>
        </w:rPr>
        <w:tab/>
      </w:r>
      <w:r w:rsidR="002C7C06" w:rsidRPr="007A4DC1">
        <w:rPr>
          <w:sz w:val="28"/>
          <w:szCs w:val="28"/>
        </w:rPr>
        <w:t>a) Đảng viên không thuộc đối tượng được hưởng trợ cấp bệnh binh, trợ cấp mất sức lao động, trợ cấp bảo trợ xã hội hằng tháng thì mức đóng đảng phí thực hiện như sau:</w:t>
      </w:r>
    </w:p>
    <w:p w14:paraId="32CCD343" w14:textId="215CDC2B" w:rsidR="002C7C06" w:rsidRPr="007A4DC1" w:rsidRDefault="007A4DC1" w:rsidP="00153624">
      <w:pPr>
        <w:spacing w:before="60" w:after="60" w:line="240" w:lineRule="auto"/>
        <w:jc w:val="both"/>
        <w:rPr>
          <w:sz w:val="28"/>
          <w:szCs w:val="28"/>
        </w:rPr>
      </w:pPr>
      <w:r>
        <w:rPr>
          <w:sz w:val="28"/>
          <w:szCs w:val="28"/>
        </w:rPr>
        <w:tab/>
      </w:r>
      <w:r w:rsidR="002C7C06" w:rsidRPr="007A4DC1">
        <w:rPr>
          <w:sz w:val="28"/>
          <w:szCs w:val="28"/>
        </w:rPr>
        <w:t>- Đảng viên là học sinh, sinh viên: Mức đóng đảng phí là 5.000 đồng/tháng.</w:t>
      </w:r>
    </w:p>
    <w:p w14:paraId="5CF2769E" w14:textId="02772017" w:rsidR="002C7C06" w:rsidRPr="00CA2364" w:rsidRDefault="007A4DC1" w:rsidP="00153624">
      <w:pPr>
        <w:spacing w:before="60" w:after="60" w:line="240" w:lineRule="auto"/>
        <w:jc w:val="both"/>
        <w:rPr>
          <w:i/>
          <w:iCs/>
          <w:sz w:val="28"/>
          <w:szCs w:val="28"/>
        </w:rPr>
      </w:pPr>
      <w:r>
        <w:rPr>
          <w:sz w:val="28"/>
          <w:szCs w:val="28"/>
        </w:rPr>
        <w:tab/>
      </w:r>
      <w:r w:rsidR="002C7C06" w:rsidRPr="007A4DC1">
        <w:rPr>
          <w:sz w:val="28"/>
          <w:szCs w:val="28"/>
        </w:rPr>
        <w:t>- Đảng viên chưa đến tuổi nghỉ hưu trong điều kiện lao động bình thường theo quy định của pháp luật về lao động</w:t>
      </w:r>
      <w:r w:rsidR="0013590C" w:rsidRPr="007A4DC1">
        <w:rPr>
          <w:sz w:val="28"/>
          <w:szCs w:val="28"/>
        </w:rPr>
        <w:t>,</w:t>
      </w:r>
      <w:r w:rsidR="002C7C06" w:rsidRPr="007A4DC1">
        <w:rPr>
          <w:sz w:val="28"/>
          <w:szCs w:val="28"/>
        </w:rPr>
        <w:t xml:space="preserve"> </w:t>
      </w:r>
      <w:r w:rsidR="0013590C" w:rsidRPr="007A4DC1">
        <w:rPr>
          <w:sz w:val="28"/>
          <w:szCs w:val="28"/>
        </w:rPr>
        <w:t>t</w:t>
      </w:r>
      <w:r w:rsidR="002C7C06" w:rsidRPr="007A4DC1">
        <w:rPr>
          <w:sz w:val="28"/>
          <w:szCs w:val="28"/>
        </w:rPr>
        <w:t>ừ ngày 01/01/2026 đến ngày 31/12/2027</w:t>
      </w:r>
      <w:r w:rsidR="0013590C" w:rsidRPr="007A4DC1">
        <w:rPr>
          <w:sz w:val="28"/>
          <w:szCs w:val="28"/>
        </w:rPr>
        <w:t xml:space="preserve"> đóng mức: 11.000 đồng </w:t>
      </w:r>
      <w:r w:rsidR="0013590C" w:rsidRPr="00CA2364">
        <w:rPr>
          <w:i/>
          <w:iCs/>
          <w:sz w:val="28"/>
          <w:szCs w:val="28"/>
        </w:rPr>
        <w:t>(</w:t>
      </w:r>
      <w:r w:rsidR="002C7C06" w:rsidRPr="00CA2364">
        <w:rPr>
          <w:i/>
          <w:iCs/>
          <w:sz w:val="28"/>
          <w:szCs w:val="28"/>
        </w:rPr>
        <w:t>bằng 0,3%</w:t>
      </w:r>
      <w:r w:rsidRPr="00CA2364">
        <w:rPr>
          <w:i/>
          <w:iCs/>
          <w:sz w:val="28"/>
          <w:szCs w:val="28"/>
        </w:rPr>
        <w:t xml:space="preserve"> nhân với </w:t>
      </w:r>
      <w:r w:rsidR="002C7C06" w:rsidRPr="00CA2364">
        <w:rPr>
          <w:i/>
          <w:iCs/>
          <w:sz w:val="28"/>
          <w:szCs w:val="28"/>
        </w:rPr>
        <w:t>mức lương tối thiểu tháng</w:t>
      </w:r>
      <w:r w:rsidR="0013590C" w:rsidRPr="00CA2364">
        <w:rPr>
          <w:i/>
          <w:iCs/>
          <w:sz w:val="28"/>
          <w:szCs w:val="28"/>
        </w:rPr>
        <w:t xml:space="preserve"> theo vùng</w:t>
      </w:r>
      <w:r w:rsidR="00B23702" w:rsidRPr="00CA2364">
        <w:rPr>
          <w:i/>
          <w:iCs/>
          <w:sz w:val="28"/>
          <w:szCs w:val="28"/>
        </w:rPr>
        <w:t xml:space="preserve"> hiện hành</w:t>
      </w:r>
      <w:r w:rsidR="0013590C" w:rsidRPr="00CA2364">
        <w:rPr>
          <w:i/>
          <w:iCs/>
          <w:sz w:val="28"/>
          <w:szCs w:val="28"/>
        </w:rPr>
        <w:t>: 3.700.000 đồng)</w:t>
      </w:r>
    </w:p>
    <w:p w14:paraId="0E217E01" w14:textId="6FB80F2C" w:rsidR="00B23702" w:rsidRPr="00CA2364" w:rsidRDefault="00CA2364" w:rsidP="00153624">
      <w:pPr>
        <w:spacing w:before="60" w:after="60" w:line="240" w:lineRule="auto"/>
        <w:jc w:val="both"/>
        <w:rPr>
          <w:i/>
          <w:iCs/>
          <w:sz w:val="28"/>
          <w:szCs w:val="28"/>
        </w:rPr>
      </w:pPr>
      <w:r>
        <w:rPr>
          <w:sz w:val="28"/>
          <w:szCs w:val="28"/>
        </w:rPr>
        <w:lastRenderedPageBreak/>
        <w:tab/>
      </w:r>
      <w:r w:rsidR="002C7C06" w:rsidRPr="007A4DC1">
        <w:rPr>
          <w:sz w:val="28"/>
          <w:szCs w:val="28"/>
        </w:rPr>
        <w:t>- Đảng viên từ đủ tuổi nghỉ hưu trong điều kiện lao động bình thường theo quy định của pháp luật về lao động</w:t>
      </w:r>
      <w:r w:rsidR="00B23702" w:rsidRPr="007A4DC1">
        <w:rPr>
          <w:sz w:val="28"/>
          <w:szCs w:val="28"/>
        </w:rPr>
        <w:t>, t</w:t>
      </w:r>
      <w:r w:rsidR="002C7C06" w:rsidRPr="007A4DC1">
        <w:rPr>
          <w:sz w:val="28"/>
          <w:szCs w:val="28"/>
        </w:rPr>
        <w:t>ừ ngày 01/01/2026 đến ngày 31/12/2027</w:t>
      </w:r>
      <w:r w:rsidR="00B23702" w:rsidRPr="007A4DC1">
        <w:rPr>
          <w:sz w:val="28"/>
          <w:szCs w:val="28"/>
        </w:rPr>
        <w:t xml:space="preserve"> có m</w:t>
      </w:r>
      <w:r w:rsidR="002C7C06" w:rsidRPr="007A4DC1">
        <w:rPr>
          <w:sz w:val="28"/>
          <w:szCs w:val="28"/>
        </w:rPr>
        <w:t>ức đóng</w:t>
      </w:r>
      <w:r w:rsidR="00B23702" w:rsidRPr="007A4DC1">
        <w:rPr>
          <w:sz w:val="28"/>
          <w:szCs w:val="28"/>
        </w:rPr>
        <w:t xml:space="preserve">: 7.000 đồng </w:t>
      </w:r>
      <w:r w:rsidR="00B23702" w:rsidRPr="00CA2364">
        <w:rPr>
          <w:i/>
          <w:iCs/>
          <w:sz w:val="28"/>
          <w:szCs w:val="28"/>
        </w:rPr>
        <w:t>(</w:t>
      </w:r>
      <w:r w:rsidR="002C7C06" w:rsidRPr="00CA2364">
        <w:rPr>
          <w:i/>
          <w:iCs/>
          <w:sz w:val="28"/>
          <w:szCs w:val="28"/>
        </w:rPr>
        <w:t xml:space="preserve">bằng 0,2% </w:t>
      </w:r>
      <w:r w:rsidR="00B23702" w:rsidRPr="00CA2364">
        <w:rPr>
          <w:i/>
          <w:iCs/>
          <w:sz w:val="28"/>
          <w:szCs w:val="28"/>
        </w:rPr>
        <w:t>mức lương tối thiểu tháng theo vùng hiện hành</w:t>
      </w:r>
      <w:r w:rsidR="007A4DC1" w:rsidRPr="00CA2364">
        <w:rPr>
          <w:i/>
          <w:iCs/>
          <w:sz w:val="28"/>
          <w:szCs w:val="28"/>
        </w:rPr>
        <w:t xml:space="preserve"> </w:t>
      </w:r>
      <w:r w:rsidR="00B23702" w:rsidRPr="00CA2364">
        <w:rPr>
          <w:i/>
          <w:iCs/>
          <w:sz w:val="28"/>
          <w:szCs w:val="28"/>
        </w:rPr>
        <w:t>3.700.000 đồng</w:t>
      </w:r>
      <w:r w:rsidR="00A50F3E" w:rsidRPr="00CA2364">
        <w:rPr>
          <w:i/>
          <w:iCs/>
          <w:sz w:val="28"/>
          <w:szCs w:val="28"/>
        </w:rPr>
        <w:t>)</w:t>
      </w:r>
    </w:p>
    <w:p w14:paraId="2D1A78DD" w14:textId="032B0605" w:rsidR="00B23702" w:rsidRPr="007A4DC1" w:rsidRDefault="00CA2364" w:rsidP="00153624">
      <w:pPr>
        <w:spacing w:before="60" w:after="60" w:line="240" w:lineRule="auto"/>
        <w:jc w:val="both"/>
        <w:rPr>
          <w:sz w:val="28"/>
          <w:szCs w:val="28"/>
        </w:rPr>
      </w:pPr>
      <w:r>
        <w:rPr>
          <w:sz w:val="28"/>
          <w:szCs w:val="28"/>
        </w:rPr>
        <w:tab/>
      </w:r>
      <w:r w:rsidR="002C7C06" w:rsidRPr="007A4DC1">
        <w:rPr>
          <w:sz w:val="28"/>
          <w:szCs w:val="28"/>
        </w:rPr>
        <w:t xml:space="preserve">b) Đảng viên là người có công với cách mạng, đảng viên được hưởng trợ cấp bệnh binh, trợ cấp mất sức lao động, trợ cấp bảo trợ xã hội hằng tháng thì mức đóng đảng phí hằng tháng bằng 50% mức đóng đảng phí quy định tại </w:t>
      </w:r>
      <w:r w:rsidR="00B23702" w:rsidRPr="007A4DC1">
        <w:rPr>
          <w:sz w:val="28"/>
          <w:szCs w:val="28"/>
        </w:rPr>
        <w:t xml:space="preserve"> phần a) mục này.</w:t>
      </w:r>
    </w:p>
    <w:p w14:paraId="15A1F86B" w14:textId="2492AB2F" w:rsidR="00EB1C21" w:rsidRPr="00CA2364" w:rsidRDefault="00CA2364" w:rsidP="00153624">
      <w:pPr>
        <w:spacing w:before="60" w:after="60" w:line="240" w:lineRule="auto"/>
        <w:jc w:val="both"/>
        <w:rPr>
          <w:b/>
          <w:bCs/>
          <w:sz w:val="28"/>
          <w:szCs w:val="28"/>
        </w:rPr>
      </w:pPr>
      <w:r>
        <w:rPr>
          <w:sz w:val="28"/>
          <w:szCs w:val="28"/>
        </w:rPr>
        <w:tab/>
      </w:r>
      <w:r w:rsidR="00EB1C21" w:rsidRPr="00CA2364">
        <w:rPr>
          <w:b/>
          <w:bCs/>
          <w:sz w:val="28"/>
          <w:szCs w:val="28"/>
        </w:rPr>
        <w:t>2. Miễn, giảm, đóng trước, chậm đóng đảng phí</w:t>
      </w:r>
    </w:p>
    <w:p w14:paraId="348A4FA1" w14:textId="5CC9E935" w:rsidR="00EB1C21" w:rsidRPr="00CA2364" w:rsidRDefault="00CA2364" w:rsidP="00153624">
      <w:pPr>
        <w:spacing w:before="60" w:after="60" w:line="240" w:lineRule="auto"/>
        <w:jc w:val="both"/>
        <w:rPr>
          <w:b/>
          <w:bCs/>
          <w:i/>
          <w:iCs/>
          <w:sz w:val="28"/>
          <w:szCs w:val="28"/>
        </w:rPr>
      </w:pPr>
      <w:r>
        <w:rPr>
          <w:sz w:val="28"/>
          <w:szCs w:val="28"/>
        </w:rPr>
        <w:tab/>
      </w:r>
      <w:r w:rsidR="00EB1C21" w:rsidRPr="00CA2364">
        <w:rPr>
          <w:b/>
          <w:bCs/>
          <w:i/>
          <w:iCs/>
          <w:sz w:val="28"/>
          <w:szCs w:val="28"/>
        </w:rPr>
        <w:t>2.1. Miễn đóng đảng phí đối với đảng viên trong các trường hợp</w:t>
      </w:r>
    </w:p>
    <w:p w14:paraId="391D926E" w14:textId="784D4054" w:rsidR="00EB1C21" w:rsidRPr="007A4DC1" w:rsidRDefault="00CA2364" w:rsidP="00153624">
      <w:pPr>
        <w:spacing w:before="60" w:after="60" w:line="240" w:lineRule="auto"/>
        <w:jc w:val="both"/>
        <w:rPr>
          <w:sz w:val="28"/>
          <w:szCs w:val="28"/>
        </w:rPr>
      </w:pPr>
      <w:r>
        <w:rPr>
          <w:sz w:val="28"/>
          <w:szCs w:val="28"/>
        </w:rPr>
        <w:tab/>
      </w:r>
      <w:r w:rsidR="00EB1C21" w:rsidRPr="007A4DC1">
        <w:rPr>
          <w:sz w:val="28"/>
          <w:szCs w:val="28"/>
        </w:rPr>
        <w:t>a) Đảng viên từ đủ 50 năm tuổi đảng trở lên.</w:t>
      </w:r>
    </w:p>
    <w:p w14:paraId="3E874F9E" w14:textId="46A9CD21" w:rsidR="00EB1C21" w:rsidRPr="007A4DC1" w:rsidRDefault="00CA2364" w:rsidP="00153624">
      <w:pPr>
        <w:spacing w:before="60" w:after="60" w:line="240" w:lineRule="auto"/>
        <w:jc w:val="both"/>
        <w:rPr>
          <w:sz w:val="28"/>
          <w:szCs w:val="28"/>
        </w:rPr>
      </w:pPr>
      <w:r>
        <w:rPr>
          <w:sz w:val="28"/>
          <w:szCs w:val="28"/>
        </w:rPr>
        <w:tab/>
      </w:r>
      <w:r w:rsidR="00EB1C21" w:rsidRPr="007A4DC1">
        <w:rPr>
          <w:sz w:val="28"/>
          <w:szCs w:val="28"/>
        </w:rPr>
        <w:t>b) Đảng viên được hưởng trợ cấp hưu trí xã hội theo quy định của Chính phủ.</w:t>
      </w:r>
    </w:p>
    <w:p w14:paraId="68062914" w14:textId="7B2F3324" w:rsidR="00EB1C21" w:rsidRPr="007A4DC1" w:rsidRDefault="00CA2364" w:rsidP="00153624">
      <w:pPr>
        <w:spacing w:before="60" w:after="60" w:line="240" w:lineRule="auto"/>
        <w:jc w:val="both"/>
        <w:rPr>
          <w:sz w:val="28"/>
          <w:szCs w:val="28"/>
        </w:rPr>
      </w:pPr>
      <w:r>
        <w:rPr>
          <w:sz w:val="28"/>
          <w:szCs w:val="28"/>
        </w:rPr>
        <w:tab/>
      </w:r>
      <w:r w:rsidR="00EB1C21" w:rsidRPr="007A4DC1">
        <w:rPr>
          <w:sz w:val="28"/>
          <w:szCs w:val="28"/>
        </w:rPr>
        <w:t xml:space="preserve">c) Đảng viên có hoàn cảnh đặc biệt khó khăn </w:t>
      </w:r>
      <w:r w:rsidR="00EB1C21" w:rsidRPr="00CA2364">
        <w:rPr>
          <w:i/>
          <w:iCs/>
          <w:sz w:val="28"/>
          <w:szCs w:val="28"/>
        </w:rPr>
        <w:t>(thuộc hộ nghèo, hộ cận nghèo theo quy định của Chính phủ; người mắc bệnh hiểm nghèo theo danh mục bệnh hiểm nghèo do Bộ Y tế quy định),</w:t>
      </w:r>
      <w:r w:rsidR="00EB1C21" w:rsidRPr="007A4DC1">
        <w:rPr>
          <w:sz w:val="28"/>
          <w:szCs w:val="28"/>
        </w:rPr>
        <w:t xml:space="preserve"> có đơn gửi chi bộ đề nghị cho miễn đóng đảng phí.</w:t>
      </w:r>
    </w:p>
    <w:p w14:paraId="4F62C572" w14:textId="49047D48" w:rsidR="00EB1C21" w:rsidRPr="007A4DC1" w:rsidRDefault="00CA2364" w:rsidP="00153624">
      <w:pPr>
        <w:spacing w:before="60" w:after="60" w:line="240" w:lineRule="auto"/>
        <w:jc w:val="both"/>
        <w:rPr>
          <w:sz w:val="28"/>
          <w:szCs w:val="28"/>
        </w:rPr>
      </w:pPr>
      <w:r>
        <w:rPr>
          <w:sz w:val="28"/>
          <w:szCs w:val="28"/>
        </w:rPr>
        <w:tab/>
      </w:r>
      <w:r w:rsidR="00EB1C21" w:rsidRPr="00CA2364">
        <w:rPr>
          <w:b/>
          <w:bCs/>
          <w:i/>
          <w:iCs/>
          <w:sz w:val="28"/>
          <w:szCs w:val="28"/>
        </w:rPr>
        <w:t>2.2. Đảng viên có hoàn cảnh khó khăn trong các trường hợp ngoài quy định tại mục 2.1</w:t>
      </w:r>
      <w:r w:rsidR="00EB1C21" w:rsidRPr="007A4DC1">
        <w:rPr>
          <w:sz w:val="28"/>
          <w:szCs w:val="28"/>
        </w:rPr>
        <w:t>, nếu có đơn đề nghị gửi chi bộ thì được xem xét cho miễn hoặc giảm 30%, 50%, 70% mức đóng đảng phí theo quy định, tùy theo từng trường hợp cụ thể. Mỗi lần xem xét miễn, giảm mức đóng đảng phí trong thời gian tối đa là 12 tháng.</w:t>
      </w:r>
    </w:p>
    <w:p w14:paraId="1B3D96CF" w14:textId="524BF3E4" w:rsidR="00EB1C21" w:rsidRPr="007A4DC1" w:rsidRDefault="00EB1C21" w:rsidP="00153624">
      <w:pPr>
        <w:spacing w:before="60" w:after="60" w:line="240" w:lineRule="auto"/>
        <w:jc w:val="both"/>
        <w:rPr>
          <w:sz w:val="28"/>
          <w:szCs w:val="28"/>
        </w:rPr>
      </w:pPr>
      <w:r w:rsidRPr="007A4DC1">
        <w:rPr>
          <w:sz w:val="28"/>
          <w:szCs w:val="28"/>
        </w:rPr>
        <w:t xml:space="preserve">Chi bộ trực thuộc </w:t>
      </w:r>
      <w:r w:rsidR="00F15526" w:rsidRPr="007A4DC1">
        <w:rPr>
          <w:sz w:val="28"/>
          <w:szCs w:val="28"/>
        </w:rPr>
        <w:t>Đ</w:t>
      </w:r>
      <w:r w:rsidRPr="007A4DC1">
        <w:rPr>
          <w:sz w:val="28"/>
          <w:szCs w:val="28"/>
        </w:rPr>
        <w:t>ảng ủy</w:t>
      </w:r>
      <w:r w:rsidR="00F15526" w:rsidRPr="007A4DC1">
        <w:rPr>
          <w:sz w:val="28"/>
          <w:szCs w:val="28"/>
        </w:rPr>
        <w:t xml:space="preserve"> xã phải</w:t>
      </w:r>
      <w:r w:rsidRPr="007A4DC1">
        <w:rPr>
          <w:sz w:val="28"/>
          <w:szCs w:val="28"/>
        </w:rPr>
        <w:t xml:space="preserve"> báo cáo Đảng ủy xem xét, quyết định mức, thời gian miễn, giảm đóng đảng phí của đảng viên thuộc chi bộ mình. </w:t>
      </w:r>
    </w:p>
    <w:p w14:paraId="24CF485C" w14:textId="03154FC3" w:rsidR="00EB1C21" w:rsidRPr="007A4DC1" w:rsidRDefault="00CA2364" w:rsidP="00153624">
      <w:pPr>
        <w:spacing w:before="60" w:after="60" w:line="240" w:lineRule="auto"/>
        <w:jc w:val="both"/>
        <w:rPr>
          <w:sz w:val="28"/>
          <w:szCs w:val="28"/>
        </w:rPr>
      </w:pPr>
      <w:r>
        <w:rPr>
          <w:sz w:val="28"/>
          <w:szCs w:val="28"/>
        </w:rPr>
        <w:tab/>
      </w:r>
      <w:r w:rsidR="00D5460C" w:rsidRPr="00CA2364">
        <w:rPr>
          <w:b/>
          <w:bCs/>
          <w:i/>
          <w:iCs/>
          <w:sz w:val="28"/>
          <w:szCs w:val="28"/>
        </w:rPr>
        <w:t>2.</w:t>
      </w:r>
      <w:r w:rsidR="00EB1C21" w:rsidRPr="00CA2364">
        <w:rPr>
          <w:b/>
          <w:bCs/>
          <w:i/>
          <w:iCs/>
          <w:sz w:val="28"/>
          <w:szCs w:val="28"/>
        </w:rPr>
        <w:t>3. Đảng viên được tạm miễn sinh hoạt đảng vì lý do hoạt động ở xa nơi cư trú, làm việc lưu động, không ổn định hoặc ở nơi chưa có tổ chức đảng, không thể thực hiện được việc đóng đảng phí hằng tháng</w:t>
      </w:r>
      <w:r w:rsidR="00EB1C21" w:rsidRPr="007A4DC1">
        <w:rPr>
          <w:sz w:val="28"/>
          <w:szCs w:val="28"/>
        </w:rPr>
        <w:t xml:space="preserve"> thì báo cáo chi bộ xem xét, báo cáo cấp có thẩm quyền cho chậm đóng hoặc đóng trước đảng phí trong thời gian tối đa bằng thời gian được tạm miễn sinh hoạt đảng. </w:t>
      </w:r>
    </w:p>
    <w:p w14:paraId="4615BCF6" w14:textId="63A18B3C" w:rsidR="00EB1C21" w:rsidRPr="007A4DC1" w:rsidRDefault="00CA2364" w:rsidP="00153624">
      <w:pPr>
        <w:spacing w:before="60" w:after="60" w:line="240" w:lineRule="auto"/>
        <w:jc w:val="both"/>
        <w:rPr>
          <w:sz w:val="28"/>
          <w:szCs w:val="28"/>
        </w:rPr>
      </w:pPr>
      <w:r>
        <w:rPr>
          <w:sz w:val="28"/>
          <w:szCs w:val="28"/>
        </w:rPr>
        <w:tab/>
      </w:r>
      <w:r w:rsidR="00D5460C" w:rsidRPr="00CA2364">
        <w:rPr>
          <w:b/>
          <w:bCs/>
          <w:i/>
          <w:iCs/>
          <w:sz w:val="28"/>
          <w:szCs w:val="28"/>
        </w:rPr>
        <w:t>2.</w:t>
      </w:r>
      <w:r w:rsidR="00EB1C21" w:rsidRPr="00CA2364">
        <w:rPr>
          <w:b/>
          <w:bCs/>
          <w:i/>
          <w:iCs/>
          <w:sz w:val="28"/>
          <w:szCs w:val="28"/>
        </w:rPr>
        <w:t>4. Không thu đảng phí của đảng viên</w:t>
      </w:r>
      <w:r w:rsidR="00EB1C21" w:rsidRPr="007A4DC1">
        <w:rPr>
          <w:sz w:val="28"/>
          <w:szCs w:val="28"/>
        </w:rPr>
        <w:t xml:space="preserve"> trong thời gian bị đình chỉ sinh hoạt đảng do bị tạm giam, đảng viên bị toà án tuyên phạt từ hình thức cải tạo không giam giữ trở lên. </w:t>
      </w:r>
    </w:p>
    <w:p w14:paraId="3998F286" w14:textId="2E6C28BB" w:rsidR="007A4DC1" w:rsidRPr="007A4DC1" w:rsidRDefault="007A4DC1" w:rsidP="00153624">
      <w:pPr>
        <w:spacing w:before="60" w:after="60" w:line="240" w:lineRule="auto"/>
        <w:jc w:val="both"/>
        <w:rPr>
          <w:sz w:val="28"/>
          <w:szCs w:val="28"/>
        </w:rPr>
      </w:pPr>
      <w:r w:rsidRPr="007A4DC1">
        <w:rPr>
          <w:sz w:val="28"/>
          <w:szCs w:val="28"/>
        </w:rPr>
        <w:tab/>
      </w:r>
      <w:r w:rsidR="00D5460C" w:rsidRPr="00CA2364">
        <w:rPr>
          <w:b/>
          <w:bCs/>
          <w:sz w:val="28"/>
          <w:szCs w:val="28"/>
        </w:rPr>
        <w:t>3.</w:t>
      </w:r>
      <w:r w:rsidRPr="00CA2364">
        <w:rPr>
          <w:b/>
          <w:bCs/>
          <w:sz w:val="28"/>
          <w:szCs w:val="28"/>
        </w:rPr>
        <w:t xml:space="preserve"> </w:t>
      </w:r>
      <w:r w:rsidR="00B23702" w:rsidRPr="00CA2364">
        <w:rPr>
          <w:b/>
          <w:bCs/>
          <w:sz w:val="28"/>
          <w:szCs w:val="28"/>
        </w:rPr>
        <w:t>Tỷ lệ đảng phí để lại và nộp lên Đảng ủy xã</w:t>
      </w:r>
      <w:r w:rsidRPr="00CA2364">
        <w:rPr>
          <w:b/>
          <w:bCs/>
          <w:sz w:val="28"/>
          <w:szCs w:val="28"/>
        </w:rPr>
        <w:t>:</w:t>
      </w:r>
      <w:r w:rsidRPr="007A4DC1">
        <w:rPr>
          <w:sz w:val="28"/>
          <w:szCs w:val="28"/>
        </w:rPr>
        <w:t xml:space="preserve"> </w:t>
      </w:r>
      <w:r w:rsidR="00B23702" w:rsidRPr="007A4DC1">
        <w:rPr>
          <w:sz w:val="28"/>
          <w:szCs w:val="28"/>
        </w:rPr>
        <w:t>Các chi bộ trực thuộc Đảng ủy xã Lùng Phình được</w:t>
      </w:r>
      <w:r w:rsidR="00CA2364">
        <w:rPr>
          <w:sz w:val="28"/>
          <w:szCs w:val="28"/>
        </w:rPr>
        <w:t xml:space="preserve"> trích </w:t>
      </w:r>
      <w:r w:rsidR="00B23702" w:rsidRPr="007A4DC1">
        <w:rPr>
          <w:sz w:val="28"/>
          <w:szCs w:val="28"/>
        </w:rPr>
        <w:t xml:space="preserve">lại </w:t>
      </w:r>
      <w:r w:rsidR="00B23702" w:rsidRPr="00CA2364">
        <w:rPr>
          <w:b/>
          <w:bCs/>
          <w:sz w:val="28"/>
          <w:szCs w:val="28"/>
        </w:rPr>
        <w:t>70%</w:t>
      </w:r>
      <w:r w:rsidR="00B23702" w:rsidRPr="007A4DC1">
        <w:rPr>
          <w:sz w:val="28"/>
          <w:szCs w:val="28"/>
        </w:rPr>
        <w:t xml:space="preserve"> , nộp </w:t>
      </w:r>
      <w:r w:rsidR="00B23702" w:rsidRPr="00CA2364">
        <w:rPr>
          <w:b/>
          <w:bCs/>
          <w:sz w:val="28"/>
          <w:szCs w:val="28"/>
        </w:rPr>
        <w:t>30%</w:t>
      </w:r>
      <w:r w:rsidR="00B23702" w:rsidRPr="007A4DC1">
        <w:rPr>
          <w:sz w:val="28"/>
          <w:szCs w:val="28"/>
        </w:rPr>
        <w:t xml:space="preserve"> lên Đảng ủy xã Lùng Phình.</w:t>
      </w:r>
    </w:p>
    <w:p w14:paraId="58E8D4B6" w14:textId="3B9CCD21" w:rsidR="00A50F3E" w:rsidRPr="00CA2364" w:rsidRDefault="007A4DC1" w:rsidP="00153624">
      <w:pPr>
        <w:spacing w:before="60" w:after="60" w:line="240" w:lineRule="auto"/>
        <w:jc w:val="both"/>
        <w:rPr>
          <w:b/>
          <w:bCs/>
          <w:sz w:val="28"/>
          <w:szCs w:val="28"/>
        </w:rPr>
      </w:pPr>
      <w:r w:rsidRPr="007A4DC1">
        <w:rPr>
          <w:sz w:val="28"/>
          <w:szCs w:val="28"/>
        </w:rPr>
        <w:tab/>
      </w:r>
      <w:r w:rsidR="00D5460C" w:rsidRPr="00CA2364">
        <w:rPr>
          <w:b/>
          <w:bCs/>
          <w:sz w:val="28"/>
          <w:szCs w:val="28"/>
        </w:rPr>
        <w:t>4</w:t>
      </w:r>
      <w:r w:rsidR="00B23702" w:rsidRPr="00CA2364">
        <w:rPr>
          <w:b/>
          <w:bCs/>
          <w:sz w:val="28"/>
          <w:szCs w:val="28"/>
        </w:rPr>
        <w:t>.</w:t>
      </w:r>
      <w:r w:rsidR="00A50F3E" w:rsidRPr="00CA2364">
        <w:rPr>
          <w:b/>
          <w:bCs/>
          <w:sz w:val="28"/>
          <w:szCs w:val="28"/>
        </w:rPr>
        <w:t xml:space="preserve"> Phương thức thu, nộp và thời gian nộp đảng phí </w:t>
      </w:r>
    </w:p>
    <w:p w14:paraId="1A1F3E29" w14:textId="425B17B2" w:rsidR="00A50F3E" w:rsidRPr="00CA2364" w:rsidRDefault="00CA2364" w:rsidP="00153624">
      <w:pPr>
        <w:spacing w:before="60" w:after="60" w:line="240" w:lineRule="auto"/>
        <w:jc w:val="both"/>
        <w:rPr>
          <w:i/>
          <w:iCs/>
          <w:sz w:val="28"/>
          <w:szCs w:val="28"/>
        </w:rPr>
      </w:pPr>
      <w:r>
        <w:rPr>
          <w:sz w:val="28"/>
          <w:szCs w:val="28"/>
        </w:rPr>
        <w:tab/>
      </w:r>
      <w:r w:rsidR="00D5460C" w:rsidRPr="00CA2364">
        <w:rPr>
          <w:b/>
          <w:bCs/>
          <w:sz w:val="28"/>
          <w:szCs w:val="28"/>
        </w:rPr>
        <w:t>4</w:t>
      </w:r>
      <w:r w:rsidR="00EB1C21" w:rsidRPr="00CA2364">
        <w:rPr>
          <w:b/>
          <w:bCs/>
          <w:sz w:val="28"/>
          <w:szCs w:val="28"/>
        </w:rPr>
        <w:t>.</w:t>
      </w:r>
      <w:r w:rsidR="00A50F3E" w:rsidRPr="00CA2364">
        <w:rPr>
          <w:b/>
          <w:bCs/>
          <w:sz w:val="28"/>
          <w:szCs w:val="28"/>
        </w:rPr>
        <w:t>1.</w:t>
      </w:r>
      <w:r w:rsidR="00A50F3E" w:rsidRPr="007A4DC1">
        <w:rPr>
          <w:sz w:val="28"/>
          <w:szCs w:val="28"/>
        </w:rPr>
        <w:t xml:space="preserve"> Đảng viên đóng đảng phí hằng tháng trực tiếp cho chi bộ</w:t>
      </w:r>
      <w:r>
        <w:rPr>
          <w:sz w:val="28"/>
          <w:szCs w:val="28"/>
        </w:rPr>
        <w:t xml:space="preserve">, </w:t>
      </w:r>
      <w:r w:rsidR="00A50F3E" w:rsidRPr="007A4DC1">
        <w:rPr>
          <w:sz w:val="28"/>
          <w:szCs w:val="28"/>
        </w:rPr>
        <w:t>chi bộ lập danh sách theo dõi theo</w:t>
      </w:r>
      <w:r w:rsidR="0073686D" w:rsidRPr="00CA2364">
        <w:rPr>
          <w:i/>
          <w:iCs/>
          <w:sz w:val="28"/>
          <w:szCs w:val="28"/>
        </w:rPr>
        <w:t xml:space="preserve"> </w:t>
      </w:r>
      <w:r w:rsidR="0073686D" w:rsidRPr="00CA2364">
        <w:rPr>
          <w:sz w:val="28"/>
          <w:szCs w:val="28"/>
        </w:rPr>
        <w:t>mẫu số S01/ĐP</w:t>
      </w:r>
      <w:r w:rsidRPr="00CA2364">
        <w:rPr>
          <w:sz w:val="28"/>
          <w:szCs w:val="28"/>
        </w:rPr>
        <w:t>.</w:t>
      </w:r>
    </w:p>
    <w:p w14:paraId="3724C64A" w14:textId="1AAF3F5D" w:rsidR="00B23702" w:rsidRDefault="00CA2364" w:rsidP="00153624">
      <w:pPr>
        <w:spacing w:before="60" w:after="60" w:line="240" w:lineRule="auto"/>
        <w:jc w:val="both"/>
        <w:rPr>
          <w:sz w:val="28"/>
          <w:szCs w:val="28"/>
        </w:rPr>
      </w:pPr>
      <w:r>
        <w:rPr>
          <w:sz w:val="28"/>
          <w:szCs w:val="28"/>
        </w:rPr>
        <w:tab/>
      </w:r>
      <w:r w:rsidR="00D5460C" w:rsidRPr="00CA2364">
        <w:rPr>
          <w:b/>
          <w:bCs/>
          <w:sz w:val="28"/>
          <w:szCs w:val="28"/>
        </w:rPr>
        <w:t>4</w:t>
      </w:r>
      <w:r w:rsidR="00EB1C21" w:rsidRPr="00CA2364">
        <w:rPr>
          <w:b/>
          <w:bCs/>
          <w:sz w:val="28"/>
          <w:szCs w:val="28"/>
        </w:rPr>
        <w:t>.</w:t>
      </w:r>
      <w:r w:rsidR="00A50F3E" w:rsidRPr="00CA2364">
        <w:rPr>
          <w:b/>
          <w:bCs/>
          <w:sz w:val="28"/>
          <w:szCs w:val="28"/>
        </w:rPr>
        <w:t>2.</w:t>
      </w:r>
      <w:r w:rsidR="00A50F3E" w:rsidRPr="007A4DC1">
        <w:rPr>
          <w:sz w:val="28"/>
          <w:szCs w:val="28"/>
        </w:rPr>
        <w:t xml:space="preserve"> Chi bộ trực thuộc: Nộp đảng phí và gửi báo cáo thu, nộp đảng phí lên cấp trên </w:t>
      </w:r>
      <w:r w:rsidR="0073686D" w:rsidRPr="007A4DC1">
        <w:rPr>
          <w:sz w:val="28"/>
          <w:szCs w:val="28"/>
        </w:rPr>
        <w:t xml:space="preserve">hàng quý theo </w:t>
      </w:r>
      <w:r w:rsidR="00A50F3E" w:rsidRPr="007A4DC1">
        <w:rPr>
          <w:sz w:val="28"/>
          <w:szCs w:val="28"/>
        </w:rPr>
        <w:t>Mẫu số B01/ĐP</w:t>
      </w:r>
      <w:r>
        <w:rPr>
          <w:sz w:val="28"/>
          <w:szCs w:val="28"/>
        </w:rPr>
        <w:t>.</w:t>
      </w:r>
    </w:p>
    <w:p w14:paraId="3DD24CDB" w14:textId="4C05FFC4" w:rsidR="00CA2364" w:rsidRPr="00CA2364" w:rsidRDefault="00CA2364" w:rsidP="00153624">
      <w:pPr>
        <w:spacing w:before="60" w:after="60" w:line="240" w:lineRule="auto"/>
        <w:jc w:val="center"/>
        <w:rPr>
          <w:i/>
          <w:iCs/>
          <w:sz w:val="28"/>
          <w:szCs w:val="28"/>
        </w:rPr>
      </w:pPr>
      <w:r>
        <w:rPr>
          <w:i/>
          <w:iCs/>
          <w:sz w:val="28"/>
          <w:szCs w:val="28"/>
        </w:rPr>
        <w:t>(</w:t>
      </w:r>
      <w:r w:rsidRPr="00CA2364">
        <w:rPr>
          <w:i/>
          <w:iCs/>
          <w:sz w:val="28"/>
          <w:szCs w:val="28"/>
        </w:rPr>
        <w:t>Có các Mẫu ban hành theo Công văn số 141-CV/VPTW/nb</w:t>
      </w:r>
      <w:r>
        <w:rPr>
          <w:i/>
          <w:iCs/>
          <w:sz w:val="28"/>
          <w:szCs w:val="28"/>
        </w:rPr>
        <w:t>)</w:t>
      </w:r>
    </w:p>
    <w:p w14:paraId="549FBF6B" w14:textId="1D31EBB4" w:rsidR="00EB1C21" w:rsidRPr="00CA2364" w:rsidRDefault="00CA2364" w:rsidP="00153624">
      <w:pPr>
        <w:spacing w:before="60" w:after="60" w:line="240" w:lineRule="auto"/>
        <w:jc w:val="both"/>
        <w:rPr>
          <w:b/>
          <w:bCs/>
          <w:sz w:val="28"/>
          <w:szCs w:val="28"/>
        </w:rPr>
      </w:pPr>
      <w:r>
        <w:rPr>
          <w:sz w:val="28"/>
          <w:szCs w:val="28"/>
        </w:rPr>
        <w:tab/>
      </w:r>
      <w:r w:rsidR="00D5460C" w:rsidRPr="00CA2364">
        <w:rPr>
          <w:b/>
          <w:bCs/>
          <w:sz w:val="28"/>
          <w:szCs w:val="28"/>
        </w:rPr>
        <w:t>4</w:t>
      </w:r>
      <w:r w:rsidR="00EB1C21" w:rsidRPr="00CA2364">
        <w:rPr>
          <w:b/>
          <w:bCs/>
          <w:sz w:val="28"/>
          <w:szCs w:val="28"/>
        </w:rPr>
        <w:t>.</w:t>
      </w:r>
      <w:r w:rsidR="0073686D" w:rsidRPr="00CA2364">
        <w:rPr>
          <w:b/>
          <w:bCs/>
          <w:sz w:val="28"/>
          <w:szCs w:val="28"/>
        </w:rPr>
        <w:t>3.</w:t>
      </w:r>
      <w:r w:rsidR="009905B1" w:rsidRPr="00CA2364">
        <w:rPr>
          <w:b/>
          <w:bCs/>
          <w:sz w:val="28"/>
          <w:szCs w:val="28"/>
        </w:rPr>
        <w:t xml:space="preserve"> Phương thức thu nộp</w:t>
      </w:r>
    </w:p>
    <w:p w14:paraId="762BF040" w14:textId="78163E94" w:rsidR="00204060" w:rsidRPr="007A4DC1" w:rsidRDefault="00CA2364" w:rsidP="00153624">
      <w:pPr>
        <w:spacing w:before="60" w:after="60" w:line="240" w:lineRule="auto"/>
        <w:jc w:val="both"/>
        <w:rPr>
          <w:sz w:val="28"/>
          <w:szCs w:val="28"/>
        </w:rPr>
      </w:pPr>
      <w:r>
        <w:rPr>
          <w:sz w:val="28"/>
          <w:szCs w:val="28"/>
        </w:rPr>
        <w:tab/>
      </w:r>
      <w:r w:rsidR="00204060" w:rsidRPr="007A4DC1">
        <w:rPr>
          <w:sz w:val="28"/>
          <w:szCs w:val="28"/>
        </w:rPr>
        <w:t>Trong thời gian hoàn thiện hồ sơ để triển khai</w:t>
      </w:r>
      <w:r w:rsidR="00EB1C21" w:rsidRPr="007A4DC1">
        <w:rPr>
          <w:sz w:val="28"/>
          <w:szCs w:val="28"/>
        </w:rPr>
        <w:t xml:space="preserve"> đồng bộ việc</w:t>
      </w:r>
      <w:r w:rsidR="00204060" w:rsidRPr="007A4DC1">
        <w:rPr>
          <w:sz w:val="28"/>
          <w:szCs w:val="28"/>
        </w:rPr>
        <w:t xml:space="preserve"> nộp Đảng phí online qua Cổng Dịch vụ công Quốc gia. Đề nghị các Chi bộ trực thuộc nộp Đảng phí </w:t>
      </w:r>
      <w:r>
        <w:rPr>
          <w:sz w:val="28"/>
          <w:szCs w:val="28"/>
        </w:rPr>
        <w:t>qua</w:t>
      </w:r>
      <w:r w:rsidR="00204060" w:rsidRPr="007A4DC1">
        <w:rPr>
          <w:sz w:val="28"/>
          <w:szCs w:val="28"/>
        </w:rPr>
        <w:t xml:space="preserve"> Văn phòng </w:t>
      </w:r>
      <w:r w:rsidR="00D5460C" w:rsidRPr="007A4DC1">
        <w:rPr>
          <w:sz w:val="28"/>
          <w:szCs w:val="28"/>
        </w:rPr>
        <w:t>Đ</w:t>
      </w:r>
      <w:r w:rsidR="00204060" w:rsidRPr="007A4DC1">
        <w:rPr>
          <w:sz w:val="28"/>
          <w:szCs w:val="28"/>
        </w:rPr>
        <w:t>ảng ủy xã theo hai phương thức cụ thể như sau:</w:t>
      </w:r>
    </w:p>
    <w:p w14:paraId="75D6D773" w14:textId="086B9F71" w:rsidR="00204060" w:rsidRPr="007A4DC1" w:rsidRDefault="00CA2364" w:rsidP="00153624">
      <w:pPr>
        <w:spacing w:before="60" w:after="60" w:line="240" w:lineRule="auto"/>
        <w:jc w:val="both"/>
        <w:rPr>
          <w:sz w:val="28"/>
          <w:szCs w:val="28"/>
        </w:rPr>
      </w:pPr>
      <w:r>
        <w:rPr>
          <w:sz w:val="28"/>
          <w:szCs w:val="28"/>
        </w:rPr>
        <w:lastRenderedPageBreak/>
        <w:tab/>
      </w:r>
      <w:r w:rsidR="00EB1C21" w:rsidRPr="00CA2364">
        <w:rPr>
          <w:b/>
          <w:bCs/>
          <w:i/>
          <w:iCs/>
          <w:sz w:val="28"/>
          <w:szCs w:val="28"/>
        </w:rPr>
        <w:t xml:space="preserve">- </w:t>
      </w:r>
      <w:r w:rsidR="00204060" w:rsidRPr="00CA2364">
        <w:rPr>
          <w:b/>
          <w:bCs/>
          <w:i/>
          <w:iCs/>
          <w:sz w:val="28"/>
          <w:szCs w:val="28"/>
        </w:rPr>
        <w:t>Một là:</w:t>
      </w:r>
      <w:r w:rsidR="00204060" w:rsidRPr="007A4DC1">
        <w:rPr>
          <w:sz w:val="28"/>
          <w:szCs w:val="28"/>
        </w:rPr>
        <w:t xml:space="preserve"> Nộp trực tiếp bằng tiền mặt tại Văn phòng Đảng ủy xã Lùng phình.</w:t>
      </w:r>
    </w:p>
    <w:p w14:paraId="4B913824" w14:textId="5D6B0877" w:rsidR="00204060" w:rsidRPr="00153624" w:rsidRDefault="00CA2364" w:rsidP="00153624">
      <w:pPr>
        <w:spacing w:before="60" w:after="60" w:line="240" w:lineRule="auto"/>
        <w:jc w:val="both"/>
        <w:rPr>
          <w:i/>
          <w:iCs/>
          <w:sz w:val="28"/>
          <w:szCs w:val="28"/>
        </w:rPr>
      </w:pPr>
      <w:r>
        <w:rPr>
          <w:sz w:val="28"/>
          <w:szCs w:val="28"/>
        </w:rPr>
        <w:tab/>
      </w:r>
      <w:r w:rsidR="00EB1C21" w:rsidRPr="00CA2364">
        <w:rPr>
          <w:b/>
          <w:bCs/>
          <w:i/>
          <w:iCs/>
          <w:sz w:val="28"/>
          <w:szCs w:val="28"/>
        </w:rPr>
        <w:t xml:space="preserve">- </w:t>
      </w:r>
      <w:r w:rsidR="00204060" w:rsidRPr="00CA2364">
        <w:rPr>
          <w:b/>
          <w:bCs/>
          <w:i/>
          <w:iCs/>
          <w:sz w:val="28"/>
          <w:szCs w:val="28"/>
        </w:rPr>
        <w:t>Hai là:</w:t>
      </w:r>
      <w:r w:rsidR="00204060" w:rsidRPr="007A4DC1">
        <w:rPr>
          <w:sz w:val="28"/>
          <w:szCs w:val="28"/>
        </w:rPr>
        <w:t xml:space="preserve"> </w:t>
      </w:r>
      <w:r w:rsidR="00D5460C" w:rsidRPr="007A4DC1">
        <w:rPr>
          <w:sz w:val="28"/>
          <w:szCs w:val="28"/>
        </w:rPr>
        <w:t>Chuyển</w:t>
      </w:r>
      <w:r w:rsidR="00204060" w:rsidRPr="007A4DC1">
        <w:rPr>
          <w:sz w:val="28"/>
          <w:szCs w:val="28"/>
        </w:rPr>
        <w:t xml:space="preserve"> vào tài khoản</w:t>
      </w:r>
      <w:r>
        <w:rPr>
          <w:sz w:val="28"/>
          <w:szCs w:val="28"/>
        </w:rPr>
        <w:t xml:space="preserve"> </w:t>
      </w:r>
      <w:r w:rsidR="00153624" w:rsidRPr="00153624">
        <w:rPr>
          <w:i/>
          <w:iCs/>
          <w:sz w:val="28"/>
          <w:szCs w:val="28"/>
        </w:rPr>
        <w:t>(</w:t>
      </w:r>
      <w:r w:rsidRPr="00153624">
        <w:rPr>
          <w:i/>
          <w:iCs/>
          <w:sz w:val="28"/>
          <w:szCs w:val="28"/>
        </w:rPr>
        <w:t>qua</w:t>
      </w:r>
      <w:r w:rsidR="00153624" w:rsidRPr="00153624">
        <w:rPr>
          <w:i/>
          <w:iCs/>
          <w:sz w:val="28"/>
          <w:szCs w:val="28"/>
        </w:rPr>
        <w:t xml:space="preserve"> </w:t>
      </w:r>
      <w:r w:rsidR="00204060" w:rsidRPr="00153624">
        <w:rPr>
          <w:i/>
          <w:iCs/>
          <w:sz w:val="28"/>
          <w:szCs w:val="28"/>
        </w:rPr>
        <w:t>Tên tài khoản: Văn phòng Đảng ủy xã Lùng Phình</w:t>
      </w:r>
      <w:r w:rsidR="00153624" w:rsidRPr="00153624">
        <w:rPr>
          <w:i/>
          <w:iCs/>
          <w:sz w:val="28"/>
          <w:szCs w:val="28"/>
        </w:rPr>
        <w:t xml:space="preserve">, </w:t>
      </w:r>
      <w:r w:rsidR="00204060" w:rsidRPr="00153624">
        <w:rPr>
          <w:i/>
          <w:iCs/>
          <w:sz w:val="28"/>
          <w:szCs w:val="28"/>
        </w:rPr>
        <w:t>Số tài khoản: 8806201009806</w:t>
      </w:r>
      <w:r w:rsidR="00153624" w:rsidRPr="00153624">
        <w:rPr>
          <w:i/>
          <w:iCs/>
          <w:sz w:val="28"/>
          <w:szCs w:val="28"/>
        </w:rPr>
        <w:t xml:space="preserve">. </w:t>
      </w:r>
      <w:r w:rsidR="00204060" w:rsidRPr="00153624">
        <w:rPr>
          <w:i/>
          <w:iCs/>
          <w:sz w:val="28"/>
          <w:szCs w:val="28"/>
        </w:rPr>
        <w:t>Mở tại</w:t>
      </w:r>
      <w:r w:rsidR="00153624" w:rsidRPr="00153624">
        <w:rPr>
          <w:i/>
          <w:iCs/>
          <w:sz w:val="28"/>
          <w:szCs w:val="28"/>
        </w:rPr>
        <w:t xml:space="preserve"> </w:t>
      </w:r>
      <w:r w:rsidR="00204060" w:rsidRPr="00153624">
        <w:rPr>
          <w:i/>
          <w:iCs/>
          <w:sz w:val="28"/>
          <w:szCs w:val="28"/>
        </w:rPr>
        <w:t>Ngân hàng Agribnak chi nhánh Bắc Hà – Lào Cai</w:t>
      </w:r>
      <w:r w:rsidR="00153624" w:rsidRPr="00153624">
        <w:rPr>
          <w:i/>
          <w:iCs/>
          <w:sz w:val="28"/>
          <w:szCs w:val="28"/>
        </w:rPr>
        <w:t xml:space="preserve">. </w:t>
      </w:r>
      <w:r w:rsidR="00204060" w:rsidRPr="00153624">
        <w:rPr>
          <w:i/>
          <w:iCs/>
          <w:sz w:val="28"/>
          <w:szCs w:val="28"/>
        </w:rPr>
        <w:t xml:space="preserve">Sau khi chuyển khoản đề nghị đơn vị photo giấy báo Có của ngân hàng gửi kèm theo báo cáo thu, nộp đảng phí về Văn phòng </w:t>
      </w:r>
      <w:r w:rsidR="00EB1C21" w:rsidRPr="00153624">
        <w:rPr>
          <w:i/>
          <w:iCs/>
          <w:sz w:val="28"/>
          <w:szCs w:val="28"/>
        </w:rPr>
        <w:t>Đảng ủy xã Lùng Phình</w:t>
      </w:r>
      <w:r w:rsidR="00204060" w:rsidRPr="00153624">
        <w:rPr>
          <w:i/>
          <w:iCs/>
          <w:sz w:val="28"/>
          <w:szCs w:val="28"/>
        </w:rPr>
        <w:t xml:space="preserve"> để tổng hợp báo cáo)</w:t>
      </w:r>
    </w:p>
    <w:p w14:paraId="061D111F" w14:textId="7733F00A" w:rsidR="009905B1" w:rsidRPr="00153624" w:rsidRDefault="00153624" w:rsidP="00153624">
      <w:pPr>
        <w:spacing w:before="60" w:after="60" w:line="240" w:lineRule="auto"/>
        <w:jc w:val="both"/>
        <w:rPr>
          <w:b/>
          <w:bCs/>
          <w:sz w:val="28"/>
          <w:szCs w:val="28"/>
        </w:rPr>
      </w:pPr>
      <w:r w:rsidRPr="00153624">
        <w:rPr>
          <w:b/>
          <w:bCs/>
          <w:sz w:val="28"/>
          <w:szCs w:val="28"/>
        </w:rPr>
        <w:tab/>
      </w:r>
      <w:r>
        <w:rPr>
          <w:b/>
          <w:bCs/>
          <w:sz w:val="28"/>
          <w:szCs w:val="28"/>
        </w:rPr>
        <w:t>5</w:t>
      </w:r>
      <w:r w:rsidR="009905B1" w:rsidRPr="00153624">
        <w:rPr>
          <w:b/>
          <w:bCs/>
          <w:sz w:val="28"/>
          <w:szCs w:val="28"/>
        </w:rPr>
        <w:t xml:space="preserve">. Thời gian nộp đảng phí và gửi báo cáo thu, nộp đảng phí </w:t>
      </w:r>
    </w:p>
    <w:p w14:paraId="7644258D" w14:textId="40A9F6D1" w:rsidR="009905B1" w:rsidRPr="007A4DC1" w:rsidRDefault="00153624" w:rsidP="00153624">
      <w:pPr>
        <w:spacing w:before="60" w:after="60" w:line="240" w:lineRule="auto"/>
        <w:jc w:val="both"/>
        <w:rPr>
          <w:sz w:val="28"/>
          <w:szCs w:val="28"/>
        </w:rPr>
      </w:pPr>
      <w:r>
        <w:rPr>
          <w:sz w:val="28"/>
          <w:szCs w:val="28"/>
        </w:rPr>
        <w:tab/>
      </w:r>
      <w:r w:rsidR="009905B1" w:rsidRPr="00153624">
        <w:rPr>
          <w:b/>
          <w:bCs/>
          <w:sz w:val="28"/>
          <w:szCs w:val="28"/>
        </w:rPr>
        <w:t>- Quý I:</w:t>
      </w:r>
      <w:r w:rsidR="009905B1" w:rsidRPr="007A4DC1">
        <w:rPr>
          <w:sz w:val="28"/>
          <w:szCs w:val="28"/>
        </w:rPr>
        <w:t xml:space="preserve"> Nộp đảng phí và báo cáo thu, nộp đảng phí trước ngày </w:t>
      </w:r>
      <w:r w:rsidR="009905B1" w:rsidRPr="00153624">
        <w:rPr>
          <w:b/>
          <w:bCs/>
          <w:sz w:val="28"/>
          <w:szCs w:val="28"/>
        </w:rPr>
        <w:t>20/3</w:t>
      </w:r>
      <w:r w:rsidR="007A4DC1" w:rsidRPr="00153624">
        <w:rPr>
          <w:b/>
          <w:bCs/>
          <w:sz w:val="28"/>
          <w:szCs w:val="28"/>
        </w:rPr>
        <w:t>.</w:t>
      </w:r>
    </w:p>
    <w:p w14:paraId="4C8EB91B" w14:textId="536E7948" w:rsidR="009905B1" w:rsidRPr="007A4DC1" w:rsidRDefault="00153624" w:rsidP="00153624">
      <w:pPr>
        <w:spacing w:before="60" w:after="60" w:line="240" w:lineRule="auto"/>
        <w:jc w:val="both"/>
        <w:rPr>
          <w:sz w:val="28"/>
          <w:szCs w:val="28"/>
        </w:rPr>
      </w:pPr>
      <w:r>
        <w:rPr>
          <w:sz w:val="28"/>
          <w:szCs w:val="28"/>
        </w:rPr>
        <w:tab/>
      </w:r>
      <w:r w:rsidR="009905B1" w:rsidRPr="00153624">
        <w:rPr>
          <w:b/>
          <w:bCs/>
          <w:sz w:val="28"/>
          <w:szCs w:val="28"/>
        </w:rPr>
        <w:t>- Quý II:</w:t>
      </w:r>
      <w:r w:rsidR="009905B1" w:rsidRPr="007A4DC1">
        <w:rPr>
          <w:sz w:val="28"/>
          <w:szCs w:val="28"/>
        </w:rPr>
        <w:t xml:space="preserve"> Nộp đảng phí và báo cáo thu, nộp đảng phí trước ngày </w:t>
      </w:r>
      <w:r w:rsidR="009905B1" w:rsidRPr="00153624">
        <w:rPr>
          <w:b/>
          <w:bCs/>
          <w:sz w:val="28"/>
          <w:szCs w:val="28"/>
        </w:rPr>
        <w:t>20/6</w:t>
      </w:r>
      <w:r w:rsidR="007A4DC1" w:rsidRPr="00153624">
        <w:rPr>
          <w:b/>
          <w:bCs/>
          <w:sz w:val="28"/>
          <w:szCs w:val="28"/>
        </w:rPr>
        <w:t>.</w:t>
      </w:r>
    </w:p>
    <w:p w14:paraId="71B4DD73" w14:textId="134B4B16" w:rsidR="009905B1" w:rsidRPr="007A4DC1" w:rsidRDefault="00153624" w:rsidP="00153624">
      <w:pPr>
        <w:spacing w:before="60" w:after="60" w:line="240" w:lineRule="auto"/>
        <w:jc w:val="both"/>
        <w:rPr>
          <w:sz w:val="28"/>
          <w:szCs w:val="28"/>
        </w:rPr>
      </w:pPr>
      <w:r>
        <w:rPr>
          <w:sz w:val="28"/>
          <w:szCs w:val="28"/>
        </w:rPr>
        <w:tab/>
      </w:r>
      <w:r w:rsidR="009905B1" w:rsidRPr="00153624">
        <w:rPr>
          <w:b/>
          <w:bCs/>
          <w:sz w:val="28"/>
          <w:szCs w:val="28"/>
        </w:rPr>
        <w:t>- Quý III:</w:t>
      </w:r>
      <w:r w:rsidR="009905B1" w:rsidRPr="007A4DC1">
        <w:rPr>
          <w:sz w:val="28"/>
          <w:szCs w:val="28"/>
        </w:rPr>
        <w:t xml:space="preserve"> </w:t>
      </w:r>
      <w:r>
        <w:rPr>
          <w:sz w:val="28"/>
          <w:szCs w:val="28"/>
        </w:rPr>
        <w:t>N</w:t>
      </w:r>
      <w:r w:rsidR="009905B1" w:rsidRPr="007A4DC1">
        <w:rPr>
          <w:sz w:val="28"/>
          <w:szCs w:val="28"/>
        </w:rPr>
        <w:t xml:space="preserve">ộp đảng phí và báo cáo thu, nộp đảng phí trước ngày </w:t>
      </w:r>
      <w:r w:rsidR="009905B1" w:rsidRPr="00153624">
        <w:rPr>
          <w:b/>
          <w:bCs/>
          <w:sz w:val="28"/>
          <w:szCs w:val="28"/>
        </w:rPr>
        <w:t>20/10</w:t>
      </w:r>
      <w:r w:rsidR="007A4DC1" w:rsidRPr="00153624">
        <w:rPr>
          <w:b/>
          <w:bCs/>
          <w:sz w:val="28"/>
          <w:szCs w:val="28"/>
        </w:rPr>
        <w:t>.</w:t>
      </w:r>
    </w:p>
    <w:p w14:paraId="326C7F65" w14:textId="055E8411" w:rsidR="009905B1" w:rsidRPr="007A4DC1" w:rsidRDefault="00153624" w:rsidP="00153624">
      <w:pPr>
        <w:spacing w:before="60" w:after="60" w:line="240" w:lineRule="auto"/>
        <w:jc w:val="both"/>
        <w:rPr>
          <w:sz w:val="28"/>
          <w:szCs w:val="28"/>
        </w:rPr>
      </w:pPr>
      <w:r>
        <w:rPr>
          <w:sz w:val="28"/>
          <w:szCs w:val="28"/>
        </w:rPr>
        <w:tab/>
      </w:r>
      <w:r w:rsidR="009905B1" w:rsidRPr="00153624">
        <w:rPr>
          <w:b/>
          <w:bCs/>
          <w:sz w:val="28"/>
          <w:szCs w:val="28"/>
        </w:rPr>
        <w:t>- Quý IV:</w:t>
      </w:r>
      <w:r w:rsidR="009905B1" w:rsidRPr="007A4DC1">
        <w:rPr>
          <w:sz w:val="28"/>
          <w:szCs w:val="28"/>
        </w:rPr>
        <w:t xml:space="preserve"> </w:t>
      </w:r>
      <w:r>
        <w:rPr>
          <w:sz w:val="28"/>
          <w:szCs w:val="28"/>
        </w:rPr>
        <w:t>N</w:t>
      </w:r>
      <w:r w:rsidR="009905B1" w:rsidRPr="007A4DC1">
        <w:rPr>
          <w:sz w:val="28"/>
          <w:szCs w:val="28"/>
        </w:rPr>
        <w:t xml:space="preserve">ộp đảng phí và báo cáo thu, nộp đảng phí trước ngày </w:t>
      </w:r>
      <w:r w:rsidR="009905B1" w:rsidRPr="00153624">
        <w:rPr>
          <w:b/>
          <w:bCs/>
          <w:sz w:val="28"/>
          <w:szCs w:val="28"/>
        </w:rPr>
        <w:t>20/12</w:t>
      </w:r>
      <w:r w:rsidR="007A4DC1" w:rsidRPr="00153624">
        <w:rPr>
          <w:b/>
          <w:bCs/>
          <w:sz w:val="28"/>
          <w:szCs w:val="28"/>
        </w:rPr>
        <w:t>.</w:t>
      </w:r>
      <w:r w:rsidR="009905B1" w:rsidRPr="007A4DC1">
        <w:rPr>
          <w:sz w:val="28"/>
          <w:szCs w:val="28"/>
        </w:rPr>
        <w:t xml:space="preserve"> </w:t>
      </w:r>
    </w:p>
    <w:p w14:paraId="7BC9D835" w14:textId="1E8C9A8F" w:rsidR="009905B1" w:rsidRDefault="00153624" w:rsidP="00153624">
      <w:pPr>
        <w:spacing w:before="60" w:after="60" w:line="240" w:lineRule="auto"/>
        <w:jc w:val="both"/>
        <w:rPr>
          <w:i/>
          <w:iCs/>
          <w:sz w:val="28"/>
          <w:szCs w:val="28"/>
        </w:rPr>
      </w:pPr>
      <w:r>
        <w:rPr>
          <w:i/>
          <w:iCs/>
          <w:sz w:val="28"/>
          <w:szCs w:val="28"/>
        </w:rPr>
        <w:tab/>
      </w:r>
      <w:r w:rsidR="009905B1" w:rsidRPr="00153624">
        <w:rPr>
          <w:i/>
          <w:iCs/>
          <w:sz w:val="28"/>
          <w:szCs w:val="28"/>
        </w:rPr>
        <w:t>(Quá trình thực hiện nếu có vướng mắc, đề nghị liên hệ trao đối với đ/c Nguyễn Thị Loan, Chuyên viên Văn phòng Đảng ủy xã Lùng Phình, số điện thoại: 0986.046.958 để được hỗ trợ).</w:t>
      </w:r>
    </w:p>
    <w:p w14:paraId="7728DBC4" w14:textId="77777777" w:rsidR="00153624" w:rsidRPr="00153624" w:rsidRDefault="00153624" w:rsidP="007A4DC1">
      <w:pPr>
        <w:spacing w:after="0" w:line="240" w:lineRule="auto"/>
        <w:jc w:val="both"/>
        <w:rPr>
          <w:i/>
          <w:iCs/>
          <w:sz w:val="28"/>
          <w:szCs w:val="28"/>
        </w:rPr>
      </w:pPr>
    </w:p>
    <w:p w14:paraId="3DB19EDF" w14:textId="3147EBF5" w:rsidR="00D5460C" w:rsidRPr="007A4DC1" w:rsidRDefault="00153624" w:rsidP="007A4DC1">
      <w:pPr>
        <w:spacing w:after="0" w:line="240" w:lineRule="auto"/>
        <w:jc w:val="both"/>
        <w:rPr>
          <w:sz w:val="28"/>
          <w:szCs w:val="28"/>
        </w:rPr>
      </w:pPr>
      <w:r>
        <w:rPr>
          <w:sz w:val="28"/>
          <w:szCs w:val="28"/>
        </w:rPr>
        <w:tab/>
      </w:r>
      <w:r w:rsidRPr="007A4DC1">
        <w:rPr>
          <w:sz w:val="28"/>
          <w:szCs w:val="28"/>
        </w:rPr>
        <w:t>Đề nghị các chi bộ nghiêm túc triển khai thực hiện.</w:t>
      </w:r>
      <w:r w:rsidR="00D5460C" w:rsidRPr="007A4DC1">
        <w:rPr>
          <w:sz w:val="28"/>
          <w:szCs w:val="28"/>
        </w:rPr>
        <w:t>/.</w:t>
      </w:r>
    </w:p>
    <w:p w14:paraId="3874E70C" w14:textId="77777777" w:rsidR="00837902" w:rsidRDefault="00837902" w:rsidP="00D5460C">
      <w:pPr>
        <w:spacing w:before="60" w:after="60" w:line="240" w:lineRule="auto"/>
        <w:ind w:firstLine="720"/>
        <w:jc w:val="both"/>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771"/>
      </w:tblGrid>
      <w:tr w:rsidR="00D5460C" w14:paraId="340144B9" w14:textId="77777777" w:rsidTr="00D5460C">
        <w:tc>
          <w:tcPr>
            <w:tcW w:w="4560" w:type="dxa"/>
          </w:tcPr>
          <w:p w14:paraId="3D409492" w14:textId="77777777" w:rsidR="00D5460C" w:rsidRPr="00D5460C" w:rsidRDefault="00D5460C" w:rsidP="00D5460C">
            <w:pPr>
              <w:spacing w:before="60" w:after="60"/>
              <w:rPr>
                <w:sz w:val="28"/>
                <w:szCs w:val="28"/>
                <w:u w:val="single"/>
              </w:rPr>
            </w:pPr>
            <w:r w:rsidRPr="00D5460C">
              <w:rPr>
                <w:sz w:val="28"/>
                <w:szCs w:val="28"/>
                <w:u w:val="single"/>
              </w:rPr>
              <w:t>Nơi nhận:</w:t>
            </w:r>
          </w:p>
          <w:p w14:paraId="71906CF8" w14:textId="63655D8A" w:rsidR="00D5460C" w:rsidRPr="00D5460C" w:rsidRDefault="00D5460C" w:rsidP="00D5460C">
            <w:pPr>
              <w:spacing w:before="60" w:after="60"/>
              <w:rPr>
                <w:sz w:val="24"/>
                <w:szCs w:val="24"/>
              </w:rPr>
            </w:pPr>
            <w:r w:rsidRPr="00D5460C">
              <w:rPr>
                <w:sz w:val="24"/>
                <w:szCs w:val="24"/>
              </w:rPr>
              <w:t>- T</w:t>
            </w:r>
            <w:r w:rsidR="007A4DC1">
              <w:rPr>
                <w:sz w:val="24"/>
                <w:szCs w:val="24"/>
              </w:rPr>
              <w:t>hường trực</w:t>
            </w:r>
            <w:r w:rsidRPr="00D5460C">
              <w:rPr>
                <w:sz w:val="24"/>
                <w:szCs w:val="24"/>
              </w:rPr>
              <w:t xml:space="preserve"> Đảng ủy</w:t>
            </w:r>
            <w:r>
              <w:rPr>
                <w:sz w:val="24"/>
                <w:szCs w:val="24"/>
              </w:rPr>
              <w:t xml:space="preserve"> xã</w:t>
            </w:r>
            <w:r w:rsidR="00153624">
              <w:rPr>
                <w:sz w:val="24"/>
                <w:szCs w:val="24"/>
              </w:rPr>
              <w:t xml:space="preserve"> </w:t>
            </w:r>
            <w:r w:rsidR="007A4DC1" w:rsidRPr="00153624">
              <w:rPr>
                <w:i/>
                <w:iCs/>
                <w:sz w:val="24"/>
                <w:szCs w:val="24"/>
              </w:rPr>
              <w:t>(</w:t>
            </w:r>
            <w:r w:rsidR="00153624">
              <w:rPr>
                <w:i/>
                <w:iCs/>
                <w:sz w:val="24"/>
                <w:szCs w:val="24"/>
              </w:rPr>
              <w:t xml:space="preserve">để </w:t>
            </w:r>
            <w:r w:rsidR="007A4DC1" w:rsidRPr="00153624">
              <w:rPr>
                <w:i/>
                <w:iCs/>
                <w:sz w:val="24"/>
                <w:szCs w:val="24"/>
              </w:rPr>
              <w:t>b/c)</w:t>
            </w:r>
            <w:r w:rsidRPr="00D5460C">
              <w:rPr>
                <w:sz w:val="24"/>
                <w:szCs w:val="24"/>
              </w:rPr>
              <w:br/>
              <w:t xml:space="preserve">- </w:t>
            </w:r>
            <w:r>
              <w:rPr>
                <w:sz w:val="24"/>
                <w:szCs w:val="24"/>
              </w:rPr>
              <w:t xml:space="preserve">Như </w:t>
            </w:r>
            <w:r w:rsidR="007A4DC1">
              <w:rPr>
                <w:sz w:val="24"/>
                <w:szCs w:val="24"/>
              </w:rPr>
              <w:t>trên</w:t>
            </w:r>
            <w:r>
              <w:rPr>
                <w:sz w:val="24"/>
                <w:szCs w:val="24"/>
              </w:rPr>
              <w:t>,</w:t>
            </w:r>
            <w:r w:rsidRPr="00D5460C">
              <w:rPr>
                <w:sz w:val="24"/>
                <w:szCs w:val="24"/>
              </w:rPr>
              <w:br/>
              <w:t xml:space="preserve">- Lưu </w:t>
            </w:r>
            <w:r>
              <w:rPr>
                <w:sz w:val="24"/>
                <w:szCs w:val="24"/>
              </w:rPr>
              <w:t>Văn phòng Đảng ủy xã</w:t>
            </w:r>
            <w:r w:rsidRPr="00D5460C">
              <w:rPr>
                <w:sz w:val="24"/>
                <w:szCs w:val="24"/>
              </w:rPr>
              <w:t>.</w:t>
            </w:r>
          </w:p>
          <w:p w14:paraId="4F534EAD" w14:textId="77777777" w:rsidR="00D5460C" w:rsidRDefault="00D5460C" w:rsidP="00D5460C">
            <w:pPr>
              <w:spacing w:before="60" w:after="60"/>
              <w:jc w:val="both"/>
            </w:pPr>
          </w:p>
        </w:tc>
        <w:tc>
          <w:tcPr>
            <w:tcW w:w="4811" w:type="dxa"/>
          </w:tcPr>
          <w:p w14:paraId="72155CBC" w14:textId="77777777" w:rsidR="00D5460C" w:rsidRPr="00837902" w:rsidRDefault="00D5460C" w:rsidP="00D5460C">
            <w:pPr>
              <w:spacing w:before="60" w:after="60"/>
              <w:jc w:val="center"/>
              <w:rPr>
                <w:b/>
                <w:bCs/>
                <w:sz w:val="28"/>
                <w:szCs w:val="28"/>
              </w:rPr>
            </w:pPr>
            <w:r w:rsidRPr="00837902">
              <w:rPr>
                <w:b/>
                <w:bCs/>
                <w:sz w:val="28"/>
                <w:szCs w:val="28"/>
              </w:rPr>
              <w:t>CHÁNH VĂN PHÒNG</w:t>
            </w:r>
          </w:p>
          <w:p w14:paraId="0F4E8F45" w14:textId="77777777" w:rsidR="00D5460C" w:rsidRDefault="00D5460C" w:rsidP="00D5460C">
            <w:pPr>
              <w:spacing w:before="60" w:after="60"/>
              <w:jc w:val="center"/>
            </w:pPr>
          </w:p>
          <w:p w14:paraId="14E9DBE7" w14:textId="77777777" w:rsidR="00D5460C" w:rsidRDefault="00D5460C" w:rsidP="00D5460C">
            <w:pPr>
              <w:spacing w:before="60" w:after="60"/>
              <w:jc w:val="center"/>
            </w:pPr>
          </w:p>
          <w:p w14:paraId="78847586" w14:textId="77777777" w:rsidR="00D5460C" w:rsidRDefault="00D5460C" w:rsidP="00D5460C">
            <w:pPr>
              <w:spacing w:before="60" w:after="60"/>
              <w:jc w:val="center"/>
            </w:pPr>
          </w:p>
          <w:p w14:paraId="1162EE4C" w14:textId="77777777" w:rsidR="00D5460C" w:rsidRDefault="00D5460C" w:rsidP="00D5460C">
            <w:pPr>
              <w:spacing w:before="60" w:after="60"/>
              <w:jc w:val="center"/>
            </w:pPr>
          </w:p>
          <w:p w14:paraId="48249C18" w14:textId="77777777" w:rsidR="00D5460C" w:rsidRDefault="00D5460C" w:rsidP="00D5460C">
            <w:pPr>
              <w:spacing w:before="60" w:after="60"/>
              <w:jc w:val="center"/>
            </w:pPr>
          </w:p>
          <w:p w14:paraId="1F9A4F1F" w14:textId="77777777" w:rsidR="007A4DC1" w:rsidRDefault="007A4DC1" w:rsidP="00D5460C">
            <w:pPr>
              <w:spacing w:before="60" w:after="60"/>
              <w:jc w:val="center"/>
            </w:pPr>
          </w:p>
          <w:p w14:paraId="49FE1891" w14:textId="5097C353" w:rsidR="00D5460C" w:rsidRPr="00D5460C" w:rsidRDefault="00D5460C" w:rsidP="00D5460C">
            <w:pPr>
              <w:spacing w:before="60" w:after="60"/>
              <w:jc w:val="center"/>
              <w:rPr>
                <w:b/>
                <w:bCs/>
                <w:sz w:val="28"/>
                <w:szCs w:val="28"/>
              </w:rPr>
            </w:pPr>
            <w:r w:rsidRPr="00D5460C">
              <w:rPr>
                <w:b/>
                <w:bCs/>
                <w:sz w:val="28"/>
                <w:szCs w:val="28"/>
              </w:rPr>
              <w:t>Đoàn Duy Toàn</w:t>
            </w:r>
          </w:p>
        </w:tc>
      </w:tr>
    </w:tbl>
    <w:p w14:paraId="2341676E" w14:textId="77777777" w:rsidR="00D5460C" w:rsidRPr="00D5460C" w:rsidRDefault="00D5460C" w:rsidP="00D5460C">
      <w:pPr>
        <w:spacing w:before="60" w:after="60" w:line="240" w:lineRule="auto"/>
        <w:ind w:firstLine="720"/>
        <w:jc w:val="both"/>
      </w:pPr>
    </w:p>
    <w:p w14:paraId="1A22049B" w14:textId="77777777" w:rsidR="0073686D" w:rsidRDefault="0073686D" w:rsidP="00D5460C">
      <w:pPr>
        <w:spacing w:before="60" w:after="60" w:line="240" w:lineRule="auto"/>
        <w:jc w:val="right"/>
      </w:pPr>
    </w:p>
    <w:p w14:paraId="6C3434FD" w14:textId="77777777" w:rsidR="0073686D" w:rsidRDefault="0073686D" w:rsidP="00D5460C">
      <w:pPr>
        <w:spacing w:before="60" w:after="60" w:line="240" w:lineRule="auto"/>
        <w:jc w:val="right"/>
      </w:pPr>
    </w:p>
    <w:p w14:paraId="334F970E" w14:textId="77777777" w:rsidR="003007FC" w:rsidRDefault="003007FC">
      <w:pPr>
        <w:jc w:val="right"/>
      </w:pPr>
    </w:p>
    <w:p w14:paraId="3388D300" w14:textId="77777777" w:rsidR="003007FC" w:rsidRDefault="003007FC">
      <w:pPr>
        <w:jc w:val="right"/>
      </w:pPr>
    </w:p>
    <w:p w14:paraId="2A07042C" w14:textId="77777777" w:rsidR="00CE16B6" w:rsidRDefault="00CE16B6">
      <w:pPr>
        <w:jc w:val="right"/>
      </w:pPr>
    </w:p>
    <w:p w14:paraId="7CFA2703" w14:textId="77777777" w:rsidR="00CE16B6" w:rsidRDefault="00CE16B6">
      <w:pPr>
        <w:jc w:val="right"/>
      </w:pPr>
    </w:p>
    <w:p w14:paraId="549CC7E0" w14:textId="77777777" w:rsidR="00CE16B6" w:rsidRDefault="00CE16B6">
      <w:pPr>
        <w:jc w:val="right"/>
      </w:pPr>
    </w:p>
    <w:p w14:paraId="04FF975B" w14:textId="77777777" w:rsidR="00CE16B6" w:rsidRDefault="00CE16B6">
      <w:pPr>
        <w:jc w:val="right"/>
      </w:pPr>
    </w:p>
    <w:p w14:paraId="24E14378" w14:textId="77777777" w:rsidR="00CE16B6" w:rsidRDefault="00CE16B6">
      <w:pPr>
        <w:jc w:val="right"/>
      </w:pPr>
    </w:p>
    <w:p w14:paraId="467D6FF1" w14:textId="77777777" w:rsidR="00CE16B6" w:rsidRDefault="00CE16B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FA1522" w:rsidRPr="00FA1522" w14:paraId="647F018C" w14:textId="77777777" w:rsidTr="00354FB3">
        <w:tc>
          <w:tcPr>
            <w:tcW w:w="4878" w:type="dxa"/>
            <w:tcBorders>
              <w:top w:val="nil"/>
              <w:left w:val="nil"/>
              <w:bottom w:val="nil"/>
              <w:right w:val="nil"/>
            </w:tcBorders>
          </w:tcPr>
          <w:p w14:paraId="3C84DEE7" w14:textId="77777777" w:rsidR="00FA1522" w:rsidRPr="00FA1522" w:rsidRDefault="00FA1522" w:rsidP="00FA1522">
            <w:pPr>
              <w:spacing w:beforeLines="50" w:before="120" w:afterLines="50" w:after="120" w:line="240" w:lineRule="auto"/>
              <w:jc w:val="center"/>
              <w:rPr>
                <w:rFonts w:eastAsia="Times New Roman" w:cs="Times New Roman"/>
                <w:color w:val="000000"/>
                <w:sz w:val="24"/>
                <w:szCs w:val="24"/>
              </w:rPr>
            </w:pPr>
            <w:r w:rsidRPr="00FA1522">
              <w:rPr>
                <w:rFonts w:eastAsia="Times New Roman" w:cs="Times New Roman"/>
                <w:b/>
                <w:color w:val="000000"/>
                <w:sz w:val="24"/>
                <w:szCs w:val="24"/>
              </w:rPr>
              <w:t>ĐẢNG CỘNG SẢN VIỆT NAM</w:t>
            </w:r>
            <w:r w:rsidRPr="00FA1522">
              <w:rPr>
                <w:rFonts w:eastAsia="Times New Roman" w:cs="Times New Roman"/>
                <w:color w:val="000000"/>
                <w:sz w:val="24"/>
                <w:szCs w:val="24"/>
              </w:rPr>
              <w:t xml:space="preserve"> </w:t>
            </w:r>
          </w:p>
          <w:p w14:paraId="50680C73" w14:textId="77777777" w:rsidR="00FA1522" w:rsidRPr="00FA1522" w:rsidRDefault="00FA1522" w:rsidP="00FA1522">
            <w:pPr>
              <w:spacing w:beforeLines="50" w:before="120" w:afterLines="50" w:after="120" w:line="240" w:lineRule="auto"/>
              <w:jc w:val="center"/>
              <w:rPr>
                <w:rFonts w:eastAsia="Times New Roman" w:cs="Times New Roman"/>
                <w:color w:val="000000"/>
                <w:sz w:val="24"/>
                <w:szCs w:val="24"/>
              </w:rPr>
            </w:pPr>
            <w:r w:rsidRPr="00FA1522">
              <w:rPr>
                <w:rFonts w:eastAsia="Times New Roman" w:cs="Times New Roman"/>
                <w:color w:val="000000"/>
                <w:sz w:val="24"/>
                <w:szCs w:val="24"/>
              </w:rPr>
              <w:t>Đơn vị báo cáo:…………………</w:t>
            </w:r>
            <w:r w:rsidRPr="00FA1522">
              <w:rPr>
                <w:rFonts w:eastAsia="Times New Roman" w:cs="Times New Roman"/>
                <w:color w:val="000000"/>
                <w:sz w:val="24"/>
                <w:szCs w:val="24"/>
              </w:rPr>
              <w:br/>
              <w:t>Đơn vị nhận báo cáo: …………..</w:t>
            </w:r>
          </w:p>
        </w:tc>
        <w:tc>
          <w:tcPr>
            <w:tcW w:w="4878" w:type="dxa"/>
            <w:tcBorders>
              <w:top w:val="nil"/>
              <w:left w:val="nil"/>
              <w:bottom w:val="nil"/>
              <w:right w:val="nil"/>
            </w:tcBorders>
          </w:tcPr>
          <w:p w14:paraId="42B26B06" w14:textId="77777777" w:rsidR="00FA1522" w:rsidRPr="00FA1522" w:rsidRDefault="00FA1522" w:rsidP="00FA1522">
            <w:pPr>
              <w:spacing w:beforeLines="50" w:before="120" w:afterLines="50" w:after="120" w:line="240" w:lineRule="auto"/>
              <w:jc w:val="center"/>
              <w:rPr>
                <w:rFonts w:eastAsia="Times New Roman" w:cs="Times New Roman"/>
                <w:b/>
                <w:color w:val="000000"/>
                <w:sz w:val="24"/>
                <w:szCs w:val="24"/>
              </w:rPr>
            </w:pPr>
            <w:r w:rsidRPr="00FA1522">
              <w:rPr>
                <w:rFonts w:eastAsia="Times New Roman" w:cs="Times New Roman"/>
                <w:b/>
                <w:color w:val="000000"/>
                <w:sz w:val="24"/>
                <w:szCs w:val="24"/>
              </w:rPr>
              <w:t xml:space="preserve">Mẫu số S01/ĐP </w:t>
            </w:r>
          </w:p>
          <w:p w14:paraId="51C09773" w14:textId="77777777" w:rsidR="00FA1522" w:rsidRPr="00FA1522" w:rsidRDefault="00FA1522" w:rsidP="00FA1522">
            <w:pPr>
              <w:spacing w:beforeLines="50" w:before="120" w:afterLines="50" w:after="120" w:line="240" w:lineRule="auto"/>
              <w:jc w:val="center"/>
              <w:rPr>
                <w:rFonts w:eastAsia="Times New Roman" w:cs="Times New Roman"/>
                <w:bCs/>
                <w:color w:val="000000"/>
                <w:sz w:val="24"/>
                <w:szCs w:val="24"/>
              </w:rPr>
            </w:pPr>
            <w:r w:rsidRPr="00FA1522">
              <w:rPr>
                <w:rFonts w:eastAsia="Times New Roman" w:cs="Times New Roman"/>
                <w:bCs/>
                <w:color w:val="000000"/>
                <w:sz w:val="24"/>
                <w:szCs w:val="24"/>
              </w:rPr>
              <w:t>ban hành kèm theo Công văn số 141-CV/VPTW, ngày 17-03-2011 của Văn phòng Trung ương Đảng</w:t>
            </w:r>
          </w:p>
        </w:tc>
      </w:tr>
    </w:tbl>
    <w:p w14:paraId="776B51D7" w14:textId="42453257" w:rsidR="00FA1522" w:rsidRPr="00FA1522" w:rsidRDefault="00FA1522" w:rsidP="00FA1522">
      <w:pPr>
        <w:spacing w:beforeLines="50" w:before="120" w:afterLines="50" w:after="120" w:line="312" w:lineRule="auto"/>
        <w:jc w:val="center"/>
        <w:rPr>
          <w:rFonts w:eastAsia="Times New Roman" w:cs="Times New Roman"/>
          <w:b/>
          <w:color w:val="000000"/>
          <w:sz w:val="24"/>
          <w:szCs w:val="24"/>
        </w:rPr>
      </w:pPr>
      <w:r w:rsidRPr="00FA1522">
        <w:rPr>
          <w:rFonts w:eastAsia="Times New Roman" w:cs="Times New Roman"/>
          <w:b/>
          <w:color w:val="000000"/>
          <w:sz w:val="24"/>
          <w:szCs w:val="24"/>
        </w:rPr>
        <w:t>BÁO CÁO THU, NỘP ĐẢNG PHÍ</w:t>
      </w:r>
    </w:p>
    <w:p w14:paraId="6B2F9A37" w14:textId="77777777" w:rsidR="00FA1522" w:rsidRPr="00FA1522" w:rsidRDefault="00FA1522" w:rsidP="00FA1522">
      <w:pPr>
        <w:spacing w:beforeLines="50" w:before="120" w:afterLines="50" w:after="120" w:line="312" w:lineRule="auto"/>
        <w:jc w:val="center"/>
        <w:rPr>
          <w:rFonts w:eastAsia="Times New Roman" w:cs="Times New Roman"/>
          <w:color w:val="000000"/>
          <w:sz w:val="24"/>
          <w:szCs w:val="24"/>
        </w:rPr>
      </w:pPr>
      <w:r w:rsidRPr="00FA1522">
        <w:rPr>
          <w:rFonts w:eastAsia="Times New Roman" w:cs="Times New Roman"/>
          <w:color w:val="000000"/>
          <w:sz w:val="24"/>
          <w:szCs w:val="24"/>
        </w:rPr>
        <w:t>Tháng………….(hoặc) quý…….năm …</w:t>
      </w:r>
    </w:p>
    <w:tbl>
      <w:tblPr>
        <w:tblW w:w="1049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2977"/>
        <w:gridCol w:w="900"/>
        <w:gridCol w:w="540"/>
        <w:gridCol w:w="1191"/>
        <w:gridCol w:w="850"/>
        <w:gridCol w:w="947"/>
        <w:gridCol w:w="1481"/>
        <w:gridCol w:w="992"/>
      </w:tblGrid>
      <w:tr w:rsidR="00FA1522" w:rsidRPr="00FA1522" w14:paraId="45FFFAEC" w14:textId="77777777" w:rsidTr="00354FB3">
        <w:trPr>
          <w:trHeight w:val="1048"/>
        </w:trPr>
        <w:tc>
          <w:tcPr>
            <w:tcW w:w="616" w:type="dxa"/>
          </w:tcPr>
          <w:p w14:paraId="1C3C2C97"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TT</w:t>
            </w:r>
          </w:p>
        </w:tc>
        <w:tc>
          <w:tcPr>
            <w:tcW w:w="2977" w:type="dxa"/>
          </w:tcPr>
          <w:p w14:paraId="4B875307"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Chỉ tiêu</w:t>
            </w:r>
          </w:p>
        </w:tc>
        <w:tc>
          <w:tcPr>
            <w:tcW w:w="900" w:type="dxa"/>
          </w:tcPr>
          <w:p w14:paraId="218919E6"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Đơn vị</w:t>
            </w:r>
          </w:p>
          <w:p w14:paraId="23B344AE"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tính</w:t>
            </w:r>
          </w:p>
        </w:tc>
        <w:tc>
          <w:tcPr>
            <w:tcW w:w="540" w:type="dxa"/>
          </w:tcPr>
          <w:p w14:paraId="2F5E7C90"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Mã</w:t>
            </w:r>
          </w:p>
          <w:p w14:paraId="56DD6060"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số</w:t>
            </w:r>
          </w:p>
        </w:tc>
        <w:tc>
          <w:tcPr>
            <w:tcW w:w="1191" w:type="dxa"/>
          </w:tcPr>
          <w:p w14:paraId="05C72855"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Đảng bộ</w:t>
            </w:r>
          </w:p>
          <w:p w14:paraId="4462F61B"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Xã</w:t>
            </w:r>
          </w:p>
          <w:p w14:paraId="2388509D"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phường</w:t>
            </w:r>
          </w:p>
          <w:p w14:paraId="3F89529A"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thị trấn</w:t>
            </w:r>
          </w:p>
        </w:tc>
        <w:tc>
          <w:tcPr>
            <w:tcW w:w="850" w:type="dxa"/>
          </w:tcPr>
          <w:p w14:paraId="1232C74C"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Đảng bộ</w:t>
            </w:r>
          </w:p>
          <w:p w14:paraId="411470EC"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Doanh nghiệp</w:t>
            </w:r>
          </w:p>
        </w:tc>
        <w:tc>
          <w:tcPr>
            <w:tcW w:w="947" w:type="dxa"/>
          </w:tcPr>
          <w:p w14:paraId="483CDE0F"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Đảng bộ</w:t>
            </w:r>
          </w:p>
          <w:p w14:paraId="621FB47F"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khác</w:t>
            </w:r>
          </w:p>
        </w:tc>
        <w:tc>
          <w:tcPr>
            <w:tcW w:w="1481" w:type="dxa"/>
          </w:tcPr>
          <w:p w14:paraId="755C5E2D"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Cộng</w:t>
            </w:r>
          </w:p>
        </w:tc>
        <w:tc>
          <w:tcPr>
            <w:tcW w:w="992" w:type="dxa"/>
          </w:tcPr>
          <w:p w14:paraId="7395CFB8"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Ghi</w:t>
            </w:r>
          </w:p>
          <w:p w14:paraId="554EAAEC" w14:textId="77777777" w:rsidR="00FA1522" w:rsidRPr="00FA1522" w:rsidRDefault="00FA1522" w:rsidP="00FA1522">
            <w:pPr>
              <w:autoSpaceDE w:val="0"/>
              <w:autoSpaceDN w:val="0"/>
              <w:spacing w:after="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chú</w:t>
            </w:r>
          </w:p>
        </w:tc>
      </w:tr>
      <w:tr w:rsidR="00FA1522" w:rsidRPr="00FA1522" w14:paraId="687B64AB" w14:textId="77777777" w:rsidTr="00354FB3">
        <w:tc>
          <w:tcPr>
            <w:tcW w:w="616" w:type="dxa"/>
          </w:tcPr>
          <w:p w14:paraId="084A0BC0"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A</w:t>
            </w:r>
          </w:p>
        </w:tc>
        <w:tc>
          <w:tcPr>
            <w:tcW w:w="2977" w:type="dxa"/>
          </w:tcPr>
          <w:p w14:paraId="1BB17A54"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B</w:t>
            </w:r>
          </w:p>
        </w:tc>
        <w:tc>
          <w:tcPr>
            <w:tcW w:w="900" w:type="dxa"/>
          </w:tcPr>
          <w:p w14:paraId="02AE9720"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C</w:t>
            </w:r>
          </w:p>
        </w:tc>
        <w:tc>
          <w:tcPr>
            <w:tcW w:w="540" w:type="dxa"/>
          </w:tcPr>
          <w:p w14:paraId="7EE85959"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D</w:t>
            </w:r>
          </w:p>
        </w:tc>
        <w:tc>
          <w:tcPr>
            <w:tcW w:w="1191" w:type="dxa"/>
          </w:tcPr>
          <w:p w14:paraId="32B8AA6A"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1</w:t>
            </w:r>
          </w:p>
        </w:tc>
        <w:tc>
          <w:tcPr>
            <w:tcW w:w="850" w:type="dxa"/>
          </w:tcPr>
          <w:p w14:paraId="716E7175"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2</w:t>
            </w:r>
          </w:p>
        </w:tc>
        <w:tc>
          <w:tcPr>
            <w:tcW w:w="947" w:type="dxa"/>
          </w:tcPr>
          <w:p w14:paraId="35038440"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3</w:t>
            </w:r>
          </w:p>
        </w:tc>
        <w:tc>
          <w:tcPr>
            <w:tcW w:w="1481" w:type="dxa"/>
          </w:tcPr>
          <w:p w14:paraId="62F550B5"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4=1+2+3</w:t>
            </w:r>
          </w:p>
        </w:tc>
        <w:tc>
          <w:tcPr>
            <w:tcW w:w="992" w:type="dxa"/>
          </w:tcPr>
          <w:p w14:paraId="78261833" w14:textId="77777777" w:rsidR="00FA1522" w:rsidRPr="00FA1522" w:rsidRDefault="00FA1522" w:rsidP="00FA1522">
            <w:pPr>
              <w:autoSpaceDE w:val="0"/>
              <w:autoSpaceDN w:val="0"/>
              <w:spacing w:beforeLines="50" w:before="120" w:afterLines="50" w:after="12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E</w:t>
            </w:r>
          </w:p>
        </w:tc>
      </w:tr>
      <w:tr w:rsidR="00FA1522" w:rsidRPr="00FA1522" w14:paraId="667D3BD1" w14:textId="77777777" w:rsidTr="00354FB3">
        <w:tc>
          <w:tcPr>
            <w:tcW w:w="616" w:type="dxa"/>
          </w:tcPr>
          <w:p w14:paraId="60D1F5F8" w14:textId="77777777" w:rsidR="00FA1522" w:rsidRPr="00FA1522" w:rsidRDefault="00FA1522" w:rsidP="00FA1522">
            <w:pPr>
              <w:autoSpaceDE w:val="0"/>
              <w:autoSpaceDN w:val="0"/>
              <w:spacing w:before="60" w:after="6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I</w:t>
            </w:r>
          </w:p>
        </w:tc>
        <w:tc>
          <w:tcPr>
            <w:tcW w:w="2977" w:type="dxa"/>
          </w:tcPr>
          <w:p w14:paraId="71D622FA" w14:textId="77777777" w:rsidR="00FA1522" w:rsidRPr="00FA1522" w:rsidRDefault="00FA1522" w:rsidP="00FA1522">
            <w:pPr>
              <w:autoSpaceDE w:val="0"/>
              <w:autoSpaceDN w:val="0"/>
              <w:spacing w:before="60" w:after="60" w:line="240" w:lineRule="auto"/>
              <w:rPr>
                <w:rFonts w:eastAsia="Times New Roman" w:cs="Times New Roman"/>
                <w:b/>
                <w:color w:val="000000"/>
                <w:sz w:val="20"/>
                <w:szCs w:val="20"/>
              </w:rPr>
            </w:pPr>
            <w:r w:rsidRPr="00FA1522">
              <w:rPr>
                <w:rFonts w:eastAsia="Times New Roman" w:cs="Times New Roman"/>
                <w:b/>
                <w:color w:val="000000"/>
                <w:sz w:val="20"/>
                <w:szCs w:val="20"/>
              </w:rPr>
              <w:t>Tổng số đảng viên đến cuối kỳ báo cáo</w:t>
            </w:r>
          </w:p>
        </w:tc>
        <w:tc>
          <w:tcPr>
            <w:tcW w:w="900" w:type="dxa"/>
          </w:tcPr>
          <w:p w14:paraId="3F08C2A3"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Người</w:t>
            </w:r>
          </w:p>
        </w:tc>
        <w:tc>
          <w:tcPr>
            <w:tcW w:w="540" w:type="dxa"/>
          </w:tcPr>
          <w:p w14:paraId="4E1FBDC2"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01</w:t>
            </w:r>
          </w:p>
        </w:tc>
        <w:tc>
          <w:tcPr>
            <w:tcW w:w="1191" w:type="dxa"/>
          </w:tcPr>
          <w:p w14:paraId="32BF8D7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79A243AC"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610B27F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040888E5"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56787715"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5C0EDC2F" w14:textId="77777777" w:rsidTr="00354FB3">
        <w:tc>
          <w:tcPr>
            <w:tcW w:w="616" w:type="dxa"/>
          </w:tcPr>
          <w:p w14:paraId="6D6C9CEF" w14:textId="77777777" w:rsidR="00FA1522" w:rsidRPr="00FA1522" w:rsidRDefault="00FA1522" w:rsidP="00FA1522">
            <w:pPr>
              <w:autoSpaceDE w:val="0"/>
              <w:autoSpaceDN w:val="0"/>
              <w:spacing w:before="60" w:after="6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II</w:t>
            </w:r>
          </w:p>
        </w:tc>
        <w:tc>
          <w:tcPr>
            <w:tcW w:w="2977" w:type="dxa"/>
          </w:tcPr>
          <w:p w14:paraId="7ACD7F1F" w14:textId="77777777" w:rsidR="00FA1522" w:rsidRPr="00FA1522" w:rsidRDefault="00FA1522" w:rsidP="00FA1522">
            <w:pPr>
              <w:autoSpaceDE w:val="0"/>
              <w:autoSpaceDN w:val="0"/>
              <w:spacing w:before="60" w:after="60" w:line="240" w:lineRule="auto"/>
              <w:rPr>
                <w:rFonts w:eastAsia="Times New Roman" w:cs="Times New Roman"/>
                <w:b/>
                <w:color w:val="000000"/>
                <w:sz w:val="20"/>
                <w:szCs w:val="20"/>
              </w:rPr>
            </w:pPr>
            <w:r w:rsidRPr="00FA1522">
              <w:rPr>
                <w:rFonts w:eastAsia="Times New Roman" w:cs="Times New Roman"/>
                <w:b/>
                <w:color w:val="000000"/>
                <w:sz w:val="20"/>
                <w:szCs w:val="20"/>
              </w:rPr>
              <w:t>Đảng phí đã thu được từ chi bộ của cấp báo cáo</w:t>
            </w:r>
          </w:p>
        </w:tc>
        <w:tc>
          <w:tcPr>
            <w:tcW w:w="900" w:type="dxa"/>
          </w:tcPr>
          <w:p w14:paraId="3892C3AB"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71695740"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p>
        </w:tc>
        <w:tc>
          <w:tcPr>
            <w:tcW w:w="1191" w:type="dxa"/>
          </w:tcPr>
          <w:p w14:paraId="7145342C"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06EF7AF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2C4E114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49F8C02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66F18F2F"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690BC929" w14:textId="77777777" w:rsidTr="00354FB3">
        <w:tc>
          <w:tcPr>
            <w:tcW w:w="616" w:type="dxa"/>
          </w:tcPr>
          <w:p w14:paraId="4121D64F"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w:t>
            </w:r>
          </w:p>
        </w:tc>
        <w:tc>
          <w:tcPr>
            <w:tcW w:w="2977" w:type="dxa"/>
          </w:tcPr>
          <w:p w14:paraId="4A27695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Kỳ báo cáo</w:t>
            </w:r>
          </w:p>
        </w:tc>
        <w:tc>
          <w:tcPr>
            <w:tcW w:w="900" w:type="dxa"/>
          </w:tcPr>
          <w:p w14:paraId="65021EBA"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1D61AEC6"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02</w:t>
            </w:r>
          </w:p>
        </w:tc>
        <w:tc>
          <w:tcPr>
            <w:tcW w:w="1191" w:type="dxa"/>
          </w:tcPr>
          <w:p w14:paraId="477A964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44E506E7"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21469A38"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2C97291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3E0F3908"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20B51E41" w14:textId="77777777" w:rsidTr="00354FB3">
        <w:tc>
          <w:tcPr>
            <w:tcW w:w="616" w:type="dxa"/>
          </w:tcPr>
          <w:p w14:paraId="04312142"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2</w:t>
            </w:r>
          </w:p>
        </w:tc>
        <w:tc>
          <w:tcPr>
            <w:tcW w:w="2977" w:type="dxa"/>
          </w:tcPr>
          <w:p w14:paraId="6BD5A20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Từ đầu năm đến cuối kỳ báo cáo</w:t>
            </w:r>
          </w:p>
        </w:tc>
        <w:tc>
          <w:tcPr>
            <w:tcW w:w="900" w:type="dxa"/>
          </w:tcPr>
          <w:p w14:paraId="7DB54067"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2D749E3D"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03</w:t>
            </w:r>
          </w:p>
        </w:tc>
        <w:tc>
          <w:tcPr>
            <w:tcW w:w="1191" w:type="dxa"/>
          </w:tcPr>
          <w:p w14:paraId="6DE75682"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5EEEBCF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07D39CB5"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5C2F8AD8"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26EE5810"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4DF3C640" w14:textId="77777777" w:rsidTr="00354FB3">
        <w:tc>
          <w:tcPr>
            <w:tcW w:w="616" w:type="dxa"/>
          </w:tcPr>
          <w:p w14:paraId="5F565F2E" w14:textId="77777777" w:rsidR="00FA1522" w:rsidRPr="00FA1522" w:rsidRDefault="00FA1522" w:rsidP="00FA1522">
            <w:pPr>
              <w:autoSpaceDE w:val="0"/>
              <w:autoSpaceDN w:val="0"/>
              <w:spacing w:before="60" w:after="6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III</w:t>
            </w:r>
          </w:p>
        </w:tc>
        <w:tc>
          <w:tcPr>
            <w:tcW w:w="2977" w:type="dxa"/>
          </w:tcPr>
          <w:p w14:paraId="0F8E5110" w14:textId="77777777" w:rsidR="00FA1522" w:rsidRPr="00FA1522" w:rsidRDefault="00FA1522" w:rsidP="00FA1522">
            <w:pPr>
              <w:autoSpaceDE w:val="0"/>
              <w:autoSpaceDN w:val="0"/>
              <w:spacing w:before="60" w:after="60" w:line="240" w:lineRule="auto"/>
              <w:rPr>
                <w:rFonts w:eastAsia="Times New Roman" w:cs="Times New Roman"/>
                <w:b/>
                <w:color w:val="000000"/>
                <w:sz w:val="20"/>
                <w:szCs w:val="20"/>
              </w:rPr>
            </w:pPr>
            <w:r w:rsidRPr="00FA1522">
              <w:rPr>
                <w:rFonts w:eastAsia="Times New Roman" w:cs="Times New Roman"/>
                <w:b/>
                <w:color w:val="000000"/>
                <w:sz w:val="20"/>
                <w:szCs w:val="20"/>
              </w:rPr>
              <w:t>Đảng phí trích giữ lại ở các cấp</w:t>
            </w:r>
          </w:p>
        </w:tc>
        <w:tc>
          <w:tcPr>
            <w:tcW w:w="900" w:type="dxa"/>
          </w:tcPr>
          <w:p w14:paraId="61C8951F"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670DBCF2"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p>
        </w:tc>
        <w:tc>
          <w:tcPr>
            <w:tcW w:w="1191" w:type="dxa"/>
          </w:tcPr>
          <w:p w14:paraId="15168554"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1C05B332"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21B84A2D"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36025EFD"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1402E40F"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625CB7FD" w14:textId="77777777" w:rsidTr="00354FB3">
        <w:tc>
          <w:tcPr>
            <w:tcW w:w="616" w:type="dxa"/>
          </w:tcPr>
          <w:p w14:paraId="1C0964F0"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w:t>
            </w:r>
          </w:p>
        </w:tc>
        <w:tc>
          <w:tcPr>
            <w:tcW w:w="2977" w:type="dxa"/>
          </w:tcPr>
          <w:p w14:paraId="2F71FCF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Kỳ báo cáo (05+06+07)</w:t>
            </w:r>
          </w:p>
        </w:tc>
        <w:tc>
          <w:tcPr>
            <w:tcW w:w="900" w:type="dxa"/>
          </w:tcPr>
          <w:p w14:paraId="43017467"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29DB7EDE"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04</w:t>
            </w:r>
          </w:p>
        </w:tc>
        <w:tc>
          <w:tcPr>
            <w:tcW w:w="1191" w:type="dxa"/>
          </w:tcPr>
          <w:p w14:paraId="649ED04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3BA84400"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41458D8A"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2453C34C"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3C77FE1F"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151DF86E" w14:textId="77777777" w:rsidTr="00354FB3">
        <w:tc>
          <w:tcPr>
            <w:tcW w:w="616" w:type="dxa"/>
          </w:tcPr>
          <w:p w14:paraId="1A0B3EC0"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1.1</w:t>
            </w:r>
          </w:p>
        </w:tc>
        <w:tc>
          <w:tcPr>
            <w:tcW w:w="2977" w:type="dxa"/>
          </w:tcPr>
          <w:p w14:paraId="3C731D6C"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Chi bộ, đảng bộ bộ phận</w:t>
            </w:r>
          </w:p>
        </w:tc>
        <w:tc>
          <w:tcPr>
            <w:tcW w:w="900" w:type="dxa"/>
          </w:tcPr>
          <w:p w14:paraId="273C91A0"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59AB755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05</w:t>
            </w:r>
          </w:p>
        </w:tc>
        <w:tc>
          <w:tcPr>
            <w:tcW w:w="1191" w:type="dxa"/>
          </w:tcPr>
          <w:p w14:paraId="21C1C97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225A0CC2"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73A828F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15399329"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5CCF3B2C"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70C34F50" w14:textId="77777777" w:rsidTr="00354FB3">
        <w:tc>
          <w:tcPr>
            <w:tcW w:w="616" w:type="dxa"/>
          </w:tcPr>
          <w:p w14:paraId="39D04796"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1.2</w:t>
            </w:r>
          </w:p>
        </w:tc>
        <w:tc>
          <w:tcPr>
            <w:tcW w:w="2977" w:type="dxa"/>
          </w:tcPr>
          <w:p w14:paraId="0657251B"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Tổ chức cơ sở đảng</w:t>
            </w:r>
          </w:p>
        </w:tc>
        <w:tc>
          <w:tcPr>
            <w:tcW w:w="900" w:type="dxa"/>
          </w:tcPr>
          <w:p w14:paraId="58372797"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56F6C131"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06</w:t>
            </w:r>
          </w:p>
        </w:tc>
        <w:tc>
          <w:tcPr>
            <w:tcW w:w="1191" w:type="dxa"/>
          </w:tcPr>
          <w:p w14:paraId="535E5FDF"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6690DD8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5E8E827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1C30F37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1CF7FD76"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5782ECED" w14:textId="77777777" w:rsidTr="00354FB3">
        <w:tc>
          <w:tcPr>
            <w:tcW w:w="616" w:type="dxa"/>
          </w:tcPr>
          <w:p w14:paraId="0FC699CA"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1.3</w:t>
            </w:r>
          </w:p>
        </w:tc>
        <w:tc>
          <w:tcPr>
            <w:tcW w:w="2977" w:type="dxa"/>
          </w:tcPr>
          <w:p w14:paraId="5106993F"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Cấp trên cơ sở</w:t>
            </w:r>
          </w:p>
        </w:tc>
        <w:tc>
          <w:tcPr>
            <w:tcW w:w="900" w:type="dxa"/>
          </w:tcPr>
          <w:p w14:paraId="0531EEF1"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67A839FD"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07</w:t>
            </w:r>
          </w:p>
        </w:tc>
        <w:tc>
          <w:tcPr>
            <w:tcW w:w="1191" w:type="dxa"/>
          </w:tcPr>
          <w:p w14:paraId="3BC57FB8"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22C18366"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74DA9374"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0057BA36"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408F60D7"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5BB2ED5E" w14:textId="77777777" w:rsidTr="00354FB3">
        <w:tc>
          <w:tcPr>
            <w:tcW w:w="616" w:type="dxa"/>
          </w:tcPr>
          <w:p w14:paraId="54C819A3"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2</w:t>
            </w:r>
          </w:p>
        </w:tc>
        <w:tc>
          <w:tcPr>
            <w:tcW w:w="2977" w:type="dxa"/>
          </w:tcPr>
          <w:p w14:paraId="1B8C5E6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Từ đầu năm đến cuối kỳ báo cáo (09+10+11)</w:t>
            </w:r>
          </w:p>
        </w:tc>
        <w:tc>
          <w:tcPr>
            <w:tcW w:w="900" w:type="dxa"/>
          </w:tcPr>
          <w:p w14:paraId="730D72BF"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65F7FC7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08</w:t>
            </w:r>
          </w:p>
        </w:tc>
        <w:tc>
          <w:tcPr>
            <w:tcW w:w="1191" w:type="dxa"/>
          </w:tcPr>
          <w:p w14:paraId="759DAE28"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3D2F2C9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55CD9037"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4A226A24"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254ED0F4"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4CDC4A0F" w14:textId="77777777" w:rsidTr="00354FB3">
        <w:tc>
          <w:tcPr>
            <w:tcW w:w="616" w:type="dxa"/>
          </w:tcPr>
          <w:p w14:paraId="7A4908FC"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2.1</w:t>
            </w:r>
          </w:p>
        </w:tc>
        <w:tc>
          <w:tcPr>
            <w:tcW w:w="2977" w:type="dxa"/>
          </w:tcPr>
          <w:p w14:paraId="5EEAA395"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Chi bộ, đảng bộ bộ phận</w:t>
            </w:r>
          </w:p>
        </w:tc>
        <w:tc>
          <w:tcPr>
            <w:tcW w:w="900" w:type="dxa"/>
          </w:tcPr>
          <w:p w14:paraId="6A9264AA"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0D2CD04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09</w:t>
            </w:r>
          </w:p>
        </w:tc>
        <w:tc>
          <w:tcPr>
            <w:tcW w:w="1191" w:type="dxa"/>
          </w:tcPr>
          <w:p w14:paraId="0B3F4409"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1521B3A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48F527B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000082FA"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2EAD63D9"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6458C5FB" w14:textId="77777777" w:rsidTr="00354FB3">
        <w:tc>
          <w:tcPr>
            <w:tcW w:w="616" w:type="dxa"/>
          </w:tcPr>
          <w:p w14:paraId="3A11FAFD"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2.2</w:t>
            </w:r>
          </w:p>
        </w:tc>
        <w:tc>
          <w:tcPr>
            <w:tcW w:w="2977" w:type="dxa"/>
          </w:tcPr>
          <w:p w14:paraId="5ED69812"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Tổ chức cơ sở đảng</w:t>
            </w:r>
          </w:p>
        </w:tc>
        <w:tc>
          <w:tcPr>
            <w:tcW w:w="900" w:type="dxa"/>
          </w:tcPr>
          <w:p w14:paraId="6994D46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0DA5B33D"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10</w:t>
            </w:r>
          </w:p>
        </w:tc>
        <w:tc>
          <w:tcPr>
            <w:tcW w:w="1191" w:type="dxa"/>
          </w:tcPr>
          <w:p w14:paraId="28D9DEA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493EE4E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0CDFB1DC"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7CB6ECC8"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10A6A6C6"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39290C74" w14:textId="77777777" w:rsidTr="00354FB3">
        <w:tc>
          <w:tcPr>
            <w:tcW w:w="616" w:type="dxa"/>
          </w:tcPr>
          <w:p w14:paraId="3CB0160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2.3</w:t>
            </w:r>
          </w:p>
        </w:tc>
        <w:tc>
          <w:tcPr>
            <w:tcW w:w="2977" w:type="dxa"/>
          </w:tcPr>
          <w:p w14:paraId="4A4A27AB"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Cấp trên cơ sở</w:t>
            </w:r>
          </w:p>
        </w:tc>
        <w:tc>
          <w:tcPr>
            <w:tcW w:w="900" w:type="dxa"/>
          </w:tcPr>
          <w:p w14:paraId="19E0A124"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5992A9A2"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11</w:t>
            </w:r>
          </w:p>
        </w:tc>
        <w:tc>
          <w:tcPr>
            <w:tcW w:w="1191" w:type="dxa"/>
          </w:tcPr>
          <w:p w14:paraId="6A829799"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2EFEAA11"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7ACF0DB6"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744E0084"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6F76BC77"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65F82AF7" w14:textId="77777777" w:rsidTr="00354FB3">
        <w:tc>
          <w:tcPr>
            <w:tcW w:w="616" w:type="dxa"/>
          </w:tcPr>
          <w:p w14:paraId="76CF9547" w14:textId="77777777" w:rsidR="00FA1522" w:rsidRPr="00FA1522" w:rsidRDefault="00FA1522" w:rsidP="00FA1522">
            <w:pPr>
              <w:autoSpaceDE w:val="0"/>
              <w:autoSpaceDN w:val="0"/>
              <w:spacing w:before="60" w:after="60" w:line="240" w:lineRule="auto"/>
              <w:jc w:val="center"/>
              <w:rPr>
                <w:rFonts w:eastAsia="Times New Roman" w:cs="Times New Roman"/>
                <w:b/>
                <w:color w:val="000000"/>
                <w:sz w:val="20"/>
                <w:szCs w:val="20"/>
              </w:rPr>
            </w:pPr>
            <w:r w:rsidRPr="00FA1522">
              <w:rPr>
                <w:rFonts w:eastAsia="Times New Roman" w:cs="Times New Roman"/>
                <w:b/>
                <w:color w:val="000000"/>
                <w:sz w:val="20"/>
                <w:szCs w:val="20"/>
              </w:rPr>
              <w:t>IV</w:t>
            </w:r>
          </w:p>
        </w:tc>
        <w:tc>
          <w:tcPr>
            <w:tcW w:w="2977" w:type="dxa"/>
          </w:tcPr>
          <w:p w14:paraId="149ECE84" w14:textId="77777777" w:rsidR="00FA1522" w:rsidRPr="00FA1522" w:rsidRDefault="00FA1522" w:rsidP="00FA1522">
            <w:pPr>
              <w:autoSpaceDE w:val="0"/>
              <w:autoSpaceDN w:val="0"/>
              <w:spacing w:before="60" w:after="60" w:line="240" w:lineRule="auto"/>
              <w:rPr>
                <w:rFonts w:eastAsia="Times New Roman" w:cs="Times New Roman"/>
                <w:b/>
                <w:color w:val="000000"/>
                <w:sz w:val="20"/>
                <w:szCs w:val="20"/>
              </w:rPr>
            </w:pPr>
            <w:r w:rsidRPr="00FA1522">
              <w:rPr>
                <w:rFonts w:eastAsia="Times New Roman" w:cs="Times New Roman"/>
                <w:b/>
                <w:color w:val="000000"/>
                <w:sz w:val="20"/>
                <w:szCs w:val="20"/>
              </w:rPr>
              <w:t>Đảng phí nộp cấp trên của cấp báo cáo</w:t>
            </w:r>
          </w:p>
        </w:tc>
        <w:tc>
          <w:tcPr>
            <w:tcW w:w="900" w:type="dxa"/>
          </w:tcPr>
          <w:p w14:paraId="2B654C0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6822C3F1"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p>
        </w:tc>
        <w:tc>
          <w:tcPr>
            <w:tcW w:w="1191" w:type="dxa"/>
          </w:tcPr>
          <w:p w14:paraId="18C3EA1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2EF93427"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295278F0"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5BF64E93"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133150DF"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5329BC71" w14:textId="77777777" w:rsidTr="00354FB3">
        <w:tc>
          <w:tcPr>
            <w:tcW w:w="616" w:type="dxa"/>
          </w:tcPr>
          <w:p w14:paraId="7C952928"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w:t>
            </w:r>
          </w:p>
        </w:tc>
        <w:tc>
          <w:tcPr>
            <w:tcW w:w="2977" w:type="dxa"/>
          </w:tcPr>
          <w:p w14:paraId="0158E529"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Số phải nộp kỳ báo cáo (02-04)</w:t>
            </w:r>
          </w:p>
        </w:tc>
        <w:tc>
          <w:tcPr>
            <w:tcW w:w="900" w:type="dxa"/>
          </w:tcPr>
          <w:p w14:paraId="4A5C12A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4944C326"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12</w:t>
            </w:r>
          </w:p>
        </w:tc>
        <w:tc>
          <w:tcPr>
            <w:tcW w:w="1191" w:type="dxa"/>
          </w:tcPr>
          <w:p w14:paraId="6DFF615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794747CF"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3E9AC95C"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532B9D52"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4B3F36E5"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0A6BA3CA" w14:textId="77777777" w:rsidTr="00354FB3">
        <w:tc>
          <w:tcPr>
            <w:tcW w:w="616" w:type="dxa"/>
          </w:tcPr>
          <w:p w14:paraId="032F1F4F"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2</w:t>
            </w:r>
          </w:p>
        </w:tc>
        <w:tc>
          <w:tcPr>
            <w:tcW w:w="2977" w:type="dxa"/>
          </w:tcPr>
          <w:p w14:paraId="41D0CE86"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Từ đầu năm đến cuối kỳ báo cáo (03-08)</w:t>
            </w:r>
          </w:p>
        </w:tc>
        <w:tc>
          <w:tcPr>
            <w:tcW w:w="900" w:type="dxa"/>
          </w:tcPr>
          <w:p w14:paraId="028FC6B3"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60C6673D"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13</w:t>
            </w:r>
          </w:p>
        </w:tc>
        <w:tc>
          <w:tcPr>
            <w:tcW w:w="1191" w:type="dxa"/>
          </w:tcPr>
          <w:p w14:paraId="3673816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08392385"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13144E88"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0D156724"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0922783E"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r w:rsidR="00FA1522" w:rsidRPr="00FA1522" w14:paraId="3906DF08" w14:textId="77777777" w:rsidTr="00354FB3">
        <w:trPr>
          <w:trHeight w:val="772"/>
        </w:trPr>
        <w:tc>
          <w:tcPr>
            <w:tcW w:w="616" w:type="dxa"/>
          </w:tcPr>
          <w:p w14:paraId="5E7737E0"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3</w:t>
            </w:r>
          </w:p>
        </w:tc>
        <w:tc>
          <w:tcPr>
            <w:tcW w:w="2977" w:type="dxa"/>
          </w:tcPr>
          <w:p w14:paraId="1EA76EC2"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r w:rsidRPr="00FA1522">
              <w:rPr>
                <w:rFonts w:eastAsia="Times New Roman" w:cs="Times New Roman"/>
                <w:color w:val="000000"/>
                <w:sz w:val="20"/>
                <w:szCs w:val="20"/>
              </w:rPr>
              <w:t>Số nợ còn chưa nộp cấp trên đến cuối kỳ báo cáo</w:t>
            </w:r>
          </w:p>
        </w:tc>
        <w:tc>
          <w:tcPr>
            <w:tcW w:w="900" w:type="dxa"/>
          </w:tcPr>
          <w:p w14:paraId="1850CEE9"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Đồng</w:t>
            </w:r>
          </w:p>
        </w:tc>
        <w:tc>
          <w:tcPr>
            <w:tcW w:w="540" w:type="dxa"/>
          </w:tcPr>
          <w:p w14:paraId="6F1E9097" w14:textId="77777777" w:rsidR="00FA1522" w:rsidRPr="00FA1522" w:rsidRDefault="00FA1522" w:rsidP="00FA1522">
            <w:pPr>
              <w:autoSpaceDE w:val="0"/>
              <w:autoSpaceDN w:val="0"/>
              <w:spacing w:before="60" w:after="60" w:line="240" w:lineRule="auto"/>
              <w:jc w:val="center"/>
              <w:rPr>
                <w:rFonts w:eastAsia="Times New Roman" w:cs="Times New Roman"/>
                <w:color w:val="000000"/>
                <w:sz w:val="20"/>
                <w:szCs w:val="20"/>
              </w:rPr>
            </w:pPr>
            <w:r w:rsidRPr="00FA1522">
              <w:rPr>
                <w:rFonts w:eastAsia="Times New Roman" w:cs="Times New Roman"/>
                <w:color w:val="000000"/>
                <w:sz w:val="20"/>
                <w:szCs w:val="20"/>
              </w:rPr>
              <w:t>14</w:t>
            </w:r>
          </w:p>
        </w:tc>
        <w:tc>
          <w:tcPr>
            <w:tcW w:w="1191" w:type="dxa"/>
          </w:tcPr>
          <w:p w14:paraId="029DE9CB"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850" w:type="dxa"/>
          </w:tcPr>
          <w:p w14:paraId="7F1ECAD0"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47" w:type="dxa"/>
          </w:tcPr>
          <w:p w14:paraId="5B578500"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1481" w:type="dxa"/>
          </w:tcPr>
          <w:p w14:paraId="47963015"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c>
          <w:tcPr>
            <w:tcW w:w="992" w:type="dxa"/>
          </w:tcPr>
          <w:p w14:paraId="67BF82B9" w14:textId="77777777" w:rsidR="00FA1522" w:rsidRPr="00FA1522" w:rsidRDefault="00FA1522" w:rsidP="00FA1522">
            <w:pPr>
              <w:autoSpaceDE w:val="0"/>
              <w:autoSpaceDN w:val="0"/>
              <w:spacing w:before="60" w:after="60" w:line="240" w:lineRule="auto"/>
              <w:rPr>
                <w:rFonts w:eastAsia="Times New Roman" w:cs="Times New Roman"/>
                <w:color w:val="000000"/>
                <w:sz w:val="20"/>
                <w:szCs w:val="20"/>
              </w:rPr>
            </w:pPr>
          </w:p>
        </w:tc>
      </w:tr>
    </w:tbl>
    <w:p w14:paraId="57A6F7FE" w14:textId="77777777" w:rsidR="00FA1522" w:rsidRPr="00FA1522" w:rsidRDefault="00FA1522" w:rsidP="00FA1522">
      <w:pPr>
        <w:spacing w:after="0" w:line="240" w:lineRule="auto"/>
        <w:rPr>
          <w:rFonts w:eastAsia="Times New Roman" w:cs="Times New Roman"/>
          <w:b/>
          <w:i/>
          <w:color w:val="000000"/>
          <w:sz w:val="20"/>
          <w:szCs w:val="20"/>
        </w:rPr>
      </w:pPr>
    </w:p>
    <w:tbl>
      <w:tblPr>
        <w:tblW w:w="0" w:type="auto"/>
        <w:tblLayout w:type="fixed"/>
        <w:tblLook w:val="0000" w:firstRow="0" w:lastRow="0" w:firstColumn="0" w:lastColumn="0" w:noHBand="0" w:noVBand="0"/>
      </w:tblPr>
      <w:tblGrid>
        <w:gridCol w:w="4878"/>
        <w:gridCol w:w="4878"/>
      </w:tblGrid>
      <w:tr w:rsidR="00FA1522" w:rsidRPr="00FA1522" w14:paraId="69AB720D" w14:textId="77777777" w:rsidTr="00CE16B6">
        <w:tc>
          <w:tcPr>
            <w:tcW w:w="4878" w:type="dxa"/>
          </w:tcPr>
          <w:p w14:paraId="3B84AD0E" w14:textId="77777777" w:rsidR="00FA1522" w:rsidRPr="00FA1522" w:rsidRDefault="00FA1522" w:rsidP="00FA1522">
            <w:pPr>
              <w:spacing w:beforeLines="50" w:before="120" w:afterLines="50" w:after="120" w:line="240" w:lineRule="auto"/>
              <w:rPr>
                <w:rFonts w:eastAsia="Times New Roman" w:cs="Times New Roman"/>
                <w:b/>
                <w:i/>
                <w:color w:val="000000"/>
                <w:sz w:val="20"/>
                <w:szCs w:val="20"/>
              </w:rPr>
            </w:pPr>
          </w:p>
        </w:tc>
        <w:tc>
          <w:tcPr>
            <w:tcW w:w="4878" w:type="dxa"/>
          </w:tcPr>
          <w:p w14:paraId="6BEFCD7F" w14:textId="77777777" w:rsidR="00FA1522" w:rsidRPr="00FA1522" w:rsidRDefault="00FA1522" w:rsidP="00FA1522">
            <w:pPr>
              <w:wordWrap w:val="0"/>
              <w:spacing w:beforeLines="50" w:before="120" w:afterLines="50" w:after="120" w:line="240" w:lineRule="auto"/>
              <w:jc w:val="center"/>
              <w:rPr>
                <w:rFonts w:eastAsia="Times New Roman" w:cs="Times New Roman"/>
                <w:bCs/>
                <w:i/>
                <w:color w:val="000000"/>
                <w:sz w:val="20"/>
                <w:szCs w:val="20"/>
              </w:rPr>
            </w:pPr>
            <w:r w:rsidRPr="00FA1522">
              <w:rPr>
                <w:rFonts w:eastAsia="Times New Roman" w:cs="Times New Roman"/>
                <w:bCs/>
                <w:i/>
                <w:color w:val="000000"/>
                <w:sz w:val="20"/>
                <w:szCs w:val="20"/>
              </w:rPr>
              <w:t>.........., ngày...tháng...năm...</w:t>
            </w:r>
          </w:p>
        </w:tc>
      </w:tr>
      <w:tr w:rsidR="00FA1522" w:rsidRPr="00FA1522" w14:paraId="5FBE3AF9" w14:textId="77777777" w:rsidTr="00CE16B6">
        <w:tc>
          <w:tcPr>
            <w:tcW w:w="4878" w:type="dxa"/>
          </w:tcPr>
          <w:p w14:paraId="714352BB" w14:textId="77777777" w:rsidR="00FA1522" w:rsidRPr="00FA1522" w:rsidRDefault="00FA1522" w:rsidP="00FA1522">
            <w:pPr>
              <w:spacing w:beforeLines="50" w:before="120" w:afterLines="50" w:after="120" w:line="240" w:lineRule="auto"/>
              <w:jc w:val="center"/>
              <w:rPr>
                <w:rFonts w:eastAsia="Times New Roman" w:cs="Times New Roman"/>
                <w:b/>
                <w:i/>
                <w:color w:val="000000"/>
                <w:sz w:val="20"/>
                <w:szCs w:val="20"/>
              </w:rPr>
            </w:pPr>
            <w:r w:rsidRPr="00FA1522">
              <w:rPr>
                <w:rFonts w:eastAsia="Times New Roman" w:cs="Times New Roman"/>
                <w:b/>
                <w:bCs/>
                <w:color w:val="000000"/>
                <w:sz w:val="20"/>
                <w:szCs w:val="20"/>
              </w:rPr>
              <w:t>Người lập</w:t>
            </w:r>
            <w:r w:rsidRPr="00FA1522">
              <w:rPr>
                <w:rFonts w:eastAsia="Times New Roman" w:cs="Times New Roman"/>
                <w:b/>
                <w:bCs/>
                <w:color w:val="000000"/>
                <w:sz w:val="20"/>
                <w:szCs w:val="20"/>
              </w:rPr>
              <w:br/>
            </w:r>
            <w:r w:rsidRPr="00FA1522">
              <w:rPr>
                <w:rFonts w:eastAsia="Times New Roman" w:cs="Times New Roman"/>
                <w:i/>
                <w:iCs/>
                <w:color w:val="000000"/>
                <w:sz w:val="20"/>
                <w:szCs w:val="20"/>
              </w:rPr>
              <w:t>(Ký, họ tên)</w:t>
            </w:r>
          </w:p>
        </w:tc>
        <w:tc>
          <w:tcPr>
            <w:tcW w:w="4878" w:type="dxa"/>
          </w:tcPr>
          <w:p w14:paraId="6210EEC4" w14:textId="77777777" w:rsidR="00FA1522" w:rsidRDefault="00FA1522" w:rsidP="00FA1522">
            <w:pPr>
              <w:spacing w:beforeLines="50" w:before="120" w:afterLines="50" w:after="120" w:line="240" w:lineRule="auto"/>
              <w:jc w:val="center"/>
              <w:rPr>
                <w:rFonts w:eastAsia="Times New Roman" w:cs="Times New Roman"/>
                <w:i/>
                <w:iCs/>
                <w:color w:val="000000"/>
                <w:sz w:val="20"/>
                <w:szCs w:val="20"/>
              </w:rPr>
            </w:pPr>
            <w:r w:rsidRPr="00FA1522">
              <w:rPr>
                <w:rFonts w:eastAsia="Times New Roman" w:cs="Times New Roman"/>
                <w:b/>
                <w:bCs/>
                <w:color w:val="000000"/>
                <w:sz w:val="20"/>
                <w:szCs w:val="20"/>
              </w:rPr>
              <w:t>T/M Cấp ủy</w:t>
            </w:r>
            <w:r w:rsidRPr="00FA1522">
              <w:rPr>
                <w:rFonts w:eastAsia="Times New Roman" w:cs="Times New Roman"/>
                <w:b/>
                <w:bCs/>
                <w:color w:val="000000"/>
                <w:sz w:val="20"/>
                <w:szCs w:val="20"/>
              </w:rPr>
              <w:br/>
            </w:r>
            <w:r w:rsidRPr="00FA1522">
              <w:rPr>
                <w:rFonts w:eastAsia="Times New Roman" w:cs="Times New Roman"/>
                <w:i/>
                <w:iCs/>
                <w:color w:val="000000"/>
                <w:sz w:val="20"/>
                <w:szCs w:val="20"/>
              </w:rPr>
              <w:t>(Ký, họ tên, đóng dấu)</w:t>
            </w:r>
          </w:p>
          <w:p w14:paraId="516B842F" w14:textId="77777777" w:rsidR="00332055" w:rsidRDefault="00332055" w:rsidP="00FA1522">
            <w:pPr>
              <w:spacing w:beforeLines="50" w:before="120" w:afterLines="50" w:after="120" w:line="240" w:lineRule="auto"/>
              <w:jc w:val="center"/>
              <w:rPr>
                <w:rFonts w:eastAsia="Times New Roman" w:cs="Times New Roman"/>
                <w:i/>
                <w:iCs/>
                <w:color w:val="000000"/>
                <w:sz w:val="20"/>
                <w:szCs w:val="20"/>
              </w:rPr>
            </w:pPr>
          </w:p>
          <w:p w14:paraId="3EC9D35C" w14:textId="77777777" w:rsidR="00332055" w:rsidRPr="00FA1522" w:rsidRDefault="00332055" w:rsidP="00FA1522">
            <w:pPr>
              <w:spacing w:beforeLines="50" w:before="120" w:afterLines="50" w:after="120" w:line="240" w:lineRule="auto"/>
              <w:jc w:val="center"/>
              <w:rPr>
                <w:rFonts w:eastAsia="Times New Roman" w:cs="Times New Roman"/>
                <w:b/>
                <w:i/>
                <w:color w:val="000000"/>
                <w:sz w:val="20"/>
                <w:szCs w:val="20"/>
              </w:rPr>
            </w:pPr>
          </w:p>
        </w:tc>
      </w:tr>
    </w:tbl>
    <w:p w14:paraId="7736B8A9"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after="0" w:line="240" w:lineRule="auto"/>
        <w:rPr>
          <w:rFonts w:eastAsia="Calibri" w:cs="Times New Roman"/>
          <w:b/>
          <w:szCs w:val="28"/>
        </w:rPr>
      </w:pPr>
      <w:r w:rsidRPr="00332055">
        <w:rPr>
          <w:rFonts w:eastAsia="Calibri" w:cs="Times New Roman"/>
          <w:b/>
          <w:sz w:val="28"/>
          <w:szCs w:val="28"/>
        </w:rPr>
        <w:lastRenderedPageBreak/>
        <w:t>ĐẢNG CỘNG SẢN VIỆT NAM</w:t>
      </w:r>
      <w:r w:rsidRPr="00332055">
        <w:rPr>
          <w:rFonts w:eastAsia="Calibri" w:cs="Times New Roman"/>
          <w:b/>
          <w:szCs w:val="28"/>
        </w:rPr>
        <w:tab/>
      </w:r>
      <w:r w:rsidRPr="00332055">
        <w:rPr>
          <w:rFonts w:eastAsia="Calibri" w:cs="Times New Roman"/>
          <w:b/>
          <w:szCs w:val="28"/>
        </w:rPr>
        <w:tab/>
      </w:r>
      <w:r w:rsidRPr="00332055">
        <w:rPr>
          <w:rFonts w:eastAsia="Calibri" w:cs="Times New Roman"/>
          <w:b/>
          <w:szCs w:val="28"/>
        </w:rPr>
        <w:tab/>
      </w:r>
      <w:r w:rsidRPr="00332055">
        <w:rPr>
          <w:rFonts w:eastAsia="Calibri" w:cs="Times New Roman"/>
          <w:b/>
          <w:szCs w:val="28"/>
        </w:rPr>
        <w:tab/>
        <w:t>Mẫu số S01/ĐP</w:t>
      </w:r>
    </w:p>
    <w:p w14:paraId="095713A0"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after="0" w:line="240" w:lineRule="auto"/>
        <w:jc w:val="both"/>
        <w:rPr>
          <w:rFonts w:eastAsia="Calibri" w:cs="Times New Roman"/>
          <w:b/>
          <w:sz w:val="14"/>
          <w:szCs w:val="28"/>
        </w:rPr>
      </w:pPr>
      <w:r w:rsidRPr="00332055">
        <w:rPr>
          <w:rFonts w:eastAsia="Calibri" w:cs="Times New Roman"/>
          <w:sz w:val="22"/>
          <w:szCs w:val="28"/>
        </w:rPr>
        <w:t xml:space="preserve"> </w:t>
      </w:r>
      <w:r w:rsidRPr="00332055">
        <w:rPr>
          <w:rFonts w:eastAsia="Calibri" w:cs="Times New Roman"/>
          <w:szCs w:val="28"/>
        </w:rPr>
        <w:t>Đơn vị báo cáo</w:t>
      </w:r>
      <w:r w:rsidRPr="00332055">
        <w:rPr>
          <w:rFonts w:eastAsia="Calibri" w:cs="Times New Roman"/>
          <w:sz w:val="16"/>
          <w:szCs w:val="28"/>
        </w:rPr>
        <w:t>:……………………………………</w:t>
      </w:r>
      <w:r w:rsidRPr="00332055">
        <w:rPr>
          <w:rFonts w:eastAsia="Calibri" w:cs="Times New Roman"/>
          <w:sz w:val="22"/>
          <w:szCs w:val="28"/>
        </w:rPr>
        <w:t xml:space="preserve">               Ban hành kèm theo Công văn số 141-CV/VPTW/nb,</w:t>
      </w:r>
    </w:p>
    <w:p w14:paraId="6C9887B6"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after="0" w:line="240" w:lineRule="auto"/>
        <w:jc w:val="both"/>
        <w:rPr>
          <w:rFonts w:eastAsia="Calibri" w:cs="Times New Roman"/>
          <w:sz w:val="24"/>
          <w:szCs w:val="28"/>
        </w:rPr>
      </w:pPr>
      <w:r w:rsidRPr="00332055">
        <w:rPr>
          <w:rFonts w:eastAsia="Calibri" w:cs="Times New Roman"/>
          <w:sz w:val="16"/>
          <w:szCs w:val="28"/>
        </w:rPr>
        <w:t xml:space="preserve">  </w:t>
      </w:r>
      <w:r w:rsidRPr="00332055">
        <w:rPr>
          <w:rFonts w:eastAsia="Calibri" w:cs="Times New Roman"/>
          <w:szCs w:val="28"/>
        </w:rPr>
        <w:t>Đơn vị nhận</w:t>
      </w:r>
      <w:r w:rsidRPr="00332055">
        <w:rPr>
          <w:rFonts w:eastAsia="Calibri" w:cs="Times New Roman"/>
          <w:sz w:val="24"/>
          <w:szCs w:val="28"/>
        </w:rPr>
        <w:t>:</w:t>
      </w:r>
      <w:r w:rsidRPr="00332055">
        <w:rPr>
          <w:rFonts w:eastAsia="Calibri" w:cs="Times New Roman"/>
          <w:sz w:val="16"/>
          <w:szCs w:val="28"/>
        </w:rPr>
        <w:t xml:space="preserve">……………………………………….                        </w:t>
      </w:r>
      <w:r w:rsidRPr="00332055">
        <w:rPr>
          <w:rFonts w:eastAsia="Calibri" w:cs="Times New Roman"/>
          <w:sz w:val="22"/>
          <w:szCs w:val="28"/>
        </w:rPr>
        <w:t>ngày 17-3-2011 của Văn phòng Trung ương Đảng</w:t>
      </w:r>
    </w:p>
    <w:p w14:paraId="329B3FDD"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after="0" w:line="240" w:lineRule="auto"/>
        <w:jc w:val="both"/>
        <w:rPr>
          <w:rFonts w:eastAsia="Calibri" w:cs="Times New Roman"/>
          <w:sz w:val="22"/>
          <w:szCs w:val="28"/>
        </w:rPr>
      </w:pPr>
      <w:r w:rsidRPr="00332055">
        <w:rPr>
          <w:rFonts w:eastAsia="Calibri" w:cs="Times New Roman"/>
          <w:sz w:val="16"/>
          <w:szCs w:val="28"/>
        </w:rPr>
        <w:t xml:space="preserve"> </w:t>
      </w:r>
      <w:r w:rsidRPr="00332055">
        <w:rPr>
          <w:rFonts w:eastAsia="Calibri" w:cs="Times New Roman"/>
          <w:sz w:val="24"/>
          <w:szCs w:val="28"/>
        </w:rPr>
        <w:t xml:space="preserve">                    </w:t>
      </w:r>
    </w:p>
    <w:p w14:paraId="08EDC6BF"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b/>
          <w:sz w:val="32"/>
          <w:szCs w:val="28"/>
        </w:rPr>
      </w:pPr>
    </w:p>
    <w:p w14:paraId="02414F8F" w14:textId="76285E14" w:rsidR="00CE16B6" w:rsidRPr="00332055" w:rsidRDefault="00CE16B6"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i/>
          <w:sz w:val="28"/>
          <w:szCs w:val="28"/>
        </w:rPr>
      </w:pPr>
    </w:p>
    <w:p w14:paraId="704E4C12"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rPr>
          <w:rFonts w:eastAsia="Calibri" w:cs="Times New Roman"/>
          <w:b/>
          <w:i/>
          <w:sz w:val="36"/>
          <w:szCs w:val="28"/>
        </w:rPr>
      </w:pPr>
    </w:p>
    <w:p w14:paraId="06C93F76"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b/>
          <w:sz w:val="40"/>
          <w:szCs w:val="28"/>
        </w:rPr>
      </w:pPr>
      <w:r w:rsidRPr="00332055">
        <w:rPr>
          <w:rFonts w:eastAsia="Calibri" w:cs="Times New Roman"/>
          <w:b/>
          <w:sz w:val="40"/>
          <w:szCs w:val="28"/>
        </w:rPr>
        <w:t>SỔ</w:t>
      </w:r>
    </w:p>
    <w:p w14:paraId="71943B26"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b/>
          <w:sz w:val="40"/>
          <w:szCs w:val="28"/>
        </w:rPr>
      </w:pPr>
      <w:r w:rsidRPr="00332055">
        <w:rPr>
          <w:rFonts w:eastAsia="Calibri" w:cs="Times New Roman"/>
          <w:b/>
          <w:sz w:val="40"/>
          <w:szCs w:val="28"/>
        </w:rPr>
        <w:t>THU, NỘP ĐẢNG PHÍ</w:t>
      </w:r>
    </w:p>
    <w:p w14:paraId="5EAE243A"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b/>
          <w:sz w:val="16"/>
          <w:szCs w:val="28"/>
        </w:rPr>
      </w:pPr>
    </w:p>
    <w:p w14:paraId="59B0B5FC"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i/>
          <w:sz w:val="16"/>
          <w:szCs w:val="28"/>
        </w:rPr>
      </w:pPr>
      <w:r w:rsidRPr="00332055">
        <w:rPr>
          <w:rFonts w:eastAsia="Calibri" w:cs="Times New Roman"/>
          <w:i/>
          <w:sz w:val="28"/>
          <w:szCs w:val="28"/>
        </w:rPr>
        <w:t>Năm</w:t>
      </w:r>
      <w:r w:rsidRPr="00332055">
        <w:rPr>
          <w:rFonts w:eastAsia="Calibri" w:cs="Times New Roman"/>
          <w:i/>
          <w:sz w:val="16"/>
          <w:szCs w:val="28"/>
        </w:rPr>
        <w:t>…………..</w:t>
      </w:r>
    </w:p>
    <w:p w14:paraId="6B427A7B"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i/>
          <w:sz w:val="28"/>
          <w:szCs w:val="28"/>
        </w:rPr>
      </w:pPr>
      <w:r w:rsidRPr="00332055">
        <w:rPr>
          <w:rFonts w:eastAsia="Calibri" w:cs="Times New Roman"/>
          <w:i/>
          <w:sz w:val="28"/>
          <w:szCs w:val="28"/>
        </w:rPr>
        <w:t>(Dùng cho chi bộ)</w:t>
      </w:r>
    </w:p>
    <w:p w14:paraId="7061BD23"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sz w:val="20"/>
          <w:szCs w:val="28"/>
        </w:rPr>
      </w:pPr>
      <w:r w:rsidRPr="00332055">
        <w:rPr>
          <w:rFonts w:eastAsia="Calibri" w:cs="Times New Roman"/>
          <w:sz w:val="28"/>
          <w:szCs w:val="28"/>
        </w:rPr>
        <w:t>CHI BỘ</w:t>
      </w:r>
      <w:r w:rsidRPr="00332055">
        <w:rPr>
          <w:rFonts w:eastAsia="Calibri" w:cs="Times New Roman"/>
          <w:sz w:val="20"/>
          <w:szCs w:val="28"/>
        </w:rPr>
        <w:t>:………………………..............................</w:t>
      </w:r>
    </w:p>
    <w:p w14:paraId="70A1DCAD"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p>
    <w:p w14:paraId="0C9BC785"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p>
    <w:p w14:paraId="4F41F7BB"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p>
    <w:p w14:paraId="30C9A68A"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p>
    <w:p w14:paraId="4306BB4C"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i/>
          <w:sz w:val="16"/>
          <w:szCs w:val="28"/>
        </w:rPr>
      </w:pPr>
      <w:r w:rsidRPr="00332055">
        <w:rPr>
          <w:rFonts w:eastAsia="Calibri" w:cs="Times New Roman"/>
          <w:i/>
          <w:sz w:val="16"/>
          <w:szCs w:val="28"/>
        </w:rPr>
        <w:t xml:space="preserve">                                                                                                                    ……….........</w:t>
      </w:r>
      <w:r w:rsidRPr="00332055">
        <w:rPr>
          <w:rFonts w:eastAsia="Calibri" w:cs="Times New Roman"/>
          <w:i/>
          <w:sz w:val="28"/>
          <w:szCs w:val="28"/>
        </w:rPr>
        <w:t>Ngày</w:t>
      </w:r>
      <w:r w:rsidRPr="00332055">
        <w:rPr>
          <w:rFonts w:eastAsia="Calibri" w:cs="Times New Roman"/>
          <w:i/>
          <w:sz w:val="16"/>
          <w:szCs w:val="28"/>
        </w:rPr>
        <w:t>………..</w:t>
      </w:r>
      <w:r w:rsidRPr="00332055">
        <w:rPr>
          <w:rFonts w:eastAsia="Calibri" w:cs="Times New Roman"/>
          <w:i/>
          <w:sz w:val="28"/>
          <w:szCs w:val="28"/>
        </w:rPr>
        <w:t>tháng</w:t>
      </w:r>
      <w:r w:rsidRPr="00332055">
        <w:rPr>
          <w:rFonts w:eastAsia="Calibri" w:cs="Times New Roman"/>
          <w:i/>
          <w:sz w:val="16"/>
          <w:szCs w:val="28"/>
        </w:rPr>
        <w:t>…………..</w:t>
      </w:r>
      <w:r w:rsidRPr="00332055">
        <w:rPr>
          <w:rFonts w:eastAsia="Calibri" w:cs="Times New Roman"/>
          <w:i/>
          <w:sz w:val="28"/>
          <w:szCs w:val="28"/>
        </w:rPr>
        <w:t>năm</w:t>
      </w:r>
      <w:r w:rsidRPr="00332055">
        <w:rPr>
          <w:rFonts w:eastAsia="Calibri" w:cs="Times New Roman"/>
          <w:i/>
          <w:sz w:val="16"/>
          <w:szCs w:val="28"/>
        </w:rPr>
        <w:t>……….</w:t>
      </w:r>
    </w:p>
    <w:p w14:paraId="744C312A"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r w:rsidRPr="00332055">
        <w:rPr>
          <w:rFonts w:eastAsia="Calibri" w:cs="Times New Roman"/>
          <w:sz w:val="28"/>
          <w:szCs w:val="28"/>
        </w:rPr>
        <w:t xml:space="preserve">                Người ghi sổ                                                    T/M Cấp ủy</w:t>
      </w:r>
    </w:p>
    <w:p w14:paraId="2A07214E"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i/>
          <w:sz w:val="24"/>
          <w:szCs w:val="28"/>
        </w:rPr>
      </w:pPr>
      <w:r w:rsidRPr="00332055">
        <w:rPr>
          <w:rFonts w:eastAsia="Calibri" w:cs="Times New Roman"/>
          <w:i/>
          <w:sz w:val="24"/>
          <w:szCs w:val="28"/>
        </w:rPr>
        <w:t xml:space="preserve">                        (Ký tên)                                                                (Ký tên, đóng dấu)</w:t>
      </w:r>
    </w:p>
    <w:p w14:paraId="6E95695A"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p>
    <w:p w14:paraId="74F78E7D"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p>
    <w:p w14:paraId="582247B9"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28"/>
          <w:szCs w:val="28"/>
        </w:rPr>
      </w:pPr>
    </w:p>
    <w:p w14:paraId="362656DB"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both"/>
        <w:rPr>
          <w:rFonts w:eastAsia="Calibri" w:cs="Times New Roman"/>
          <w:sz w:val="16"/>
          <w:szCs w:val="28"/>
        </w:rPr>
      </w:pPr>
      <w:r w:rsidRPr="00332055">
        <w:rPr>
          <w:rFonts w:eastAsia="Calibri" w:cs="Times New Roman"/>
          <w:sz w:val="28"/>
          <w:szCs w:val="28"/>
        </w:rPr>
        <w:t xml:space="preserve">        Họ và tên</w:t>
      </w:r>
      <w:r w:rsidRPr="00332055">
        <w:rPr>
          <w:rFonts w:eastAsia="Calibri" w:cs="Times New Roman"/>
          <w:sz w:val="16"/>
          <w:szCs w:val="28"/>
        </w:rPr>
        <w:t xml:space="preserve">:………………………………  </w:t>
      </w:r>
      <w:r w:rsidRPr="00332055">
        <w:rPr>
          <w:rFonts w:eastAsia="Calibri" w:cs="Times New Roman"/>
          <w:sz w:val="28"/>
          <w:szCs w:val="28"/>
        </w:rPr>
        <w:t xml:space="preserve">                        Họ và tên</w:t>
      </w:r>
      <w:r w:rsidRPr="00332055">
        <w:rPr>
          <w:rFonts w:eastAsia="Calibri" w:cs="Times New Roman"/>
          <w:sz w:val="16"/>
          <w:szCs w:val="28"/>
        </w:rPr>
        <w:t>:…………………………………………</w:t>
      </w:r>
    </w:p>
    <w:p w14:paraId="77DED072"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rPr>
          <w:rFonts w:eastAsia="Calibri" w:cs="Times New Roman"/>
          <w:sz w:val="28"/>
          <w:szCs w:val="28"/>
        </w:rPr>
      </w:pPr>
    </w:p>
    <w:p w14:paraId="39EF8ACB"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rPr>
          <w:rFonts w:eastAsia="Calibri" w:cs="Times New Roman"/>
          <w:sz w:val="28"/>
          <w:szCs w:val="28"/>
        </w:rPr>
      </w:pPr>
    </w:p>
    <w:p w14:paraId="30B006F1" w14:textId="77777777"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rPr>
          <w:rFonts w:eastAsia="Calibri" w:cs="Times New Roman"/>
          <w:sz w:val="28"/>
          <w:szCs w:val="28"/>
        </w:rPr>
      </w:pPr>
    </w:p>
    <w:p w14:paraId="6AB4031F" w14:textId="77777777" w:rsid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b/>
          <w:sz w:val="28"/>
          <w:szCs w:val="28"/>
        </w:rPr>
      </w:pPr>
    </w:p>
    <w:p w14:paraId="4CD76A5E" w14:textId="77777777" w:rsid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b/>
          <w:sz w:val="28"/>
          <w:szCs w:val="28"/>
        </w:rPr>
      </w:pPr>
    </w:p>
    <w:p w14:paraId="2747E007" w14:textId="44F65D45" w:rsidR="00332055" w:rsidRPr="00332055" w:rsidRDefault="00332055" w:rsidP="003007FC">
      <w:pPr>
        <w:pBdr>
          <w:top w:val="double" w:sz="4" w:space="31" w:color="auto"/>
          <w:left w:val="double" w:sz="4" w:space="4" w:color="auto"/>
          <w:bottom w:val="double" w:sz="4" w:space="31" w:color="auto"/>
          <w:right w:val="double" w:sz="4" w:space="4" w:color="auto"/>
        </w:pBdr>
        <w:spacing w:before="60" w:after="60" w:line="269" w:lineRule="auto"/>
        <w:jc w:val="center"/>
        <w:rPr>
          <w:rFonts w:eastAsia="Calibri" w:cs="Times New Roman"/>
          <w:b/>
          <w:sz w:val="28"/>
          <w:szCs w:val="28"/>
        </w:rPr>
      </w:pPr>
      <w:r w:rsidRPr="00332055">
        <w:rPr>
          <w:rFonts w:eastAsia="Calibri" w:cs="Times New Roman"/>
          <w:b/>
          <w:sz w:val="28"/>
          <w:szCs w:val="28"/>
        </w:rPr>
        <w:t xml:space="preserve">VĂN PHÒNG TRUNG ƯƠNG ĐẢNG                                                                      </w:t>
      </w:r>
    </w:p>
    <w:p w14:paraId="49F995DE" w14:textId="77777777" w:rsidR="00332055" w:rsidRDefault="00332055" w:rsidP="00332055">
      <w:pPr>
        <w:spacing w:before="60" w:after="60" w:line="269" w:lineRule="auto"/>
        <w:jc w:val="center"/>
        <w:rPr>
          <w:rFonts w:eastAsia="Calibri" w:cs="Times New Roman"/>
          <w:sz w:val="28"/>
          <w:szCs w:val="28"/>
        </w:rPr>
      </w:pPr>
    </w:p>
    <w:p w14:paraId="58C9935F" w14:textId="77777777" w:rsidR="00332055" w:rsidRDefault="00332055" w:rsidP="00332055">
      <w:pPr>
        <w:spacing w:before="60" w:after="60" w:line="269" w:lineRule="auto"/>
        <w:jc w:val="right"/>
        <w:rPr>
          <w:rFonts w:eastAsia="Calibri" w:cs="Times New Roman"/>
          <w:b/>
          <w:sz w:val="32"/>
          <w:szCs w:val="28"/>
        </w:rPr>
      </w:pPr>
      <w:r w:rsidRPr="00332055">
        <w:rPr>
          <w:rFonts w:eastAsia="Calibri" w:cs="Times New Roman"/>
          <w:sz w:val="28"/>
          <w:szCs w:val="28"/>
        </w:rPr>
        <w:t>Mẫu sổ S01/ĐP</w:t>
      </w:r>
      <w:r w:rsidRPr="00332055">
        <w:rPr>
          <w:rFonts w:eastAsia="Calibri" w:cs="Times New Roman"/>
          <w:b/>
          <w:sz w:val="32"/>
          <w:szCs w:val="28"/>
        </w:rPr>
        <w:t xml:space="preserve"> </w:t>
      </w:r>
    </w:p>
    <w:p w14:paraId="0B6A46FC" w14:textId="06F75020" w:rsidR="00332055" w:rsidRPr="00332055" w:rsidRDefault="00332055" w:rsidP="00332055">
      <w:pPr>
        <w:spacing w:before="60" w:after="60" w:line="269" w:lineRule="auto"/>
        <w:jc w:val="center"/>
        <w:rPr>
          <w:rFonts w:eastAsia="Calibri" w:cs="Times New Roman"/>
          <w:b/>
          <w:sz w:val="32"/>
          <w:szCs w:val="28"/>
        </w:rPr>
      </w:pPr>
      <w:r w:rsidRPr="00332055">
        <w:rPr>
          <w:rFonts w:eastAsia="Calibri" w:cs="Times New Roman"/>
          <w:b/>
          <w:sz w:val="32"/>
          <w:szCs w:val="28"/>
        </w:rPr>
        <w:t>SỔ THU, NỘP ĐẢNG PHÍ</w:t>
      </w:r>
    </w:p>
    <w:p w14:paraId="0731EE3E" w14:textId="77777777" w:rsidR="00332055" w:rsidRPr="00332055" w:rsidRDefault="00332055" w:rsidP="00332055">
      <w:pPr>
        <w:spacing w:before="60" w:after="60" w:line="269" w:lineRule="auto"/>
        <w:jc w:val="center"/>
        <w:rPr>
          <w:rFonts w:eastAsia="Calibri" w:cs="Times New Roman"/>
          <w:b/>
          <w:sz w:val="14"/>
          <w:szCs w:val="28"/>
        </w:rPr>
      </w:pPr>
    </w:p>
    <w:p w14:paraId="218D78F2" w14:textId="77777777" w:rsidR="00332055" w:rsidRPr="00332055" w:rsidRDefault="00332055" w:rsidP="00332055">
      <w:pPr>
        <w:spacing w:before="60" w:after="60" w:line="269" w:lineRule="auto"/>
        <w:jc w:val="both"/>
        <w:rPr>
          <w:rFonts w:eastAsia="Calibri" w:cs="Times New Roman"/>
          <w:sz w:val="28"/>
          <w:szCs w:val="28"/>
        </w:rPr>
      </w:pPr>
      <w:r w:rsidRPr="00332055">
        <w:rPr>
          <w:rFonts w:eastAsia="Calibri" w:cs="Times New Roman"/>
          <w:b/>
          <w:sz w:val="28"/>
          <w:szCs w:val="28"/>
        </w:rPr>
        <w:t>PHẦN I- THU ĐẢNG PHÍ</w:t>
      </w:r>
      <w:r w:rsidRPr="00332055">
        <w:rPr>
          <w:rFonts w:eastAsia="Calibri" w:cs="Times New Roman"/>
          <w:sz w:val="28"/>
          <w:szCs w:val="28"/>
        </w:rPr>
        <w:tab/>
      </w:r>
      <w:r w:rsidRPr="00332055">
        <w:rPr>
          <w:rFonts w:eastAsia="Calibri" w:cs="Times New Roman"/>
          <w:sz w:val="28"/>
          <w:szCs w:val="28"/>
        </w:rPr>
        <w:tab/>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36"/>
        <w:gridCol w:w="1607"/>
        <w:gridCol w:w="696"/>
        <w:gridCol w:w="911"/>
        <w:gridCol w:w="893"/>
        <w:gridCol w:w="893"/>
        <w:gridCol w:w="893"/>
        <w:gridCol w:w="1071"/>
        <w:gridCol w:w="893"/>
        <w:gridCol w:w="1071"/>
      </w:tblGrid>
      <w:tr w:rsidR="00332055" w:rsidRPr="00332055" w14:paraId="4E5B876C" w14:textId="77777777" w:rsidTr="00354FB3">
        <w:trPr>
          <w:trHeight w:val="350"/>
        </w:trPr>
        <w:tc>
          <w:tcPr>
            <w:tcW w:w="536" w:type="dxa"/>
            <w:vMerge w:val="restart"/>
          </w:tcPr>
          <w:p w14:paraId="4B65AD23" w14:textId="77777777" w:rsidR="00332055" w:rsidRPr="00332055" w:rsidRDefault="00332055" w:rsidP="00332055">
            <w:pPr>
              <w:spacing w:before="480" w:after="60" w:line="269" w:lineRule="auto"/>
              <w:jc w:val="center"/>
              <w:rPr>
                <w:rFonts w:eastAsia="Calibri" w:cs="Times New Roman"/>
                <w:b/>
                <w:sz w:val="18"/>
                <w:szCs w:val="28"/>
              </w:rPr>
            </w:pPr>
            <w:r w:rsidRPr="00332055">
              <w:rPr>
                <w:rFonts w:eastAsia="Calibri" w:cs="Times New Roman"/>
                <w:b/>
                <w:sz w:val="18"/>
                <w:szCs w:val="28"/>
              </w:rPr>
              <w:t>Stt</w:t>
            </w:r>
          </w:p>
        </w:tc>
        <w:tc>
          <w:tcPr>
            <w:tcW w:w="1607" w:type="dxa"/>
            <w:vMerge w:val="restart"/>
          </w:tcPr>
          <w:p w14:paraId="16AFEDA9" w14:textId="77777777" w:rsidR="00332055" w:rsidRPr="00332055" w:rsidRDefault="00332055" w:rsidP="00332055">
            <w:pPr>
              <w:spacing w:before="480" w:after="60" w:line="269" w:lineRule="auto"/>
              <w:jc w:val="center"/>
              <w:rPr>
                <w:rFonts w:eastAsia="Calibri" w:cs="Times New Roman"/>
                <w:b/>
                <w:sz w:val="18"/>
                <w:szCs w:val="28"/>
              </w:rPr>
            </w:pPr>
            <w:r w:rsidRPr="00332055">
              <w:rPr>
                <w:rFonts w:eastAsia="Calibri" w:cs="Times New Roman"/>
                <w:b/>
                <w:sz w:val="18"/>
                <w:szCs w:val="28"/>
              </w:rPr>
              <w:t>Họ và tên đảng viên</w:t>
            </w:r>
          </w:p>
        </w:tc>
        <w:tc>
          <w:tcPr>
            <w:tcW w:w="696" w:type="dxa"/>
            <w:vMerge w:val="restart"/>
          </w:tcPr>
          <w:p w14:paraId="763D2CFB" w14:textId="77777777" w:rsidR="00332055" w:rsidRPr="00332055" w:rsidRDefault="00332055" w:rsidP="00332055">
            <w:pPr>
              <w:spacing w:before="480" w:after="60" w:line="269" w:lineRule="auto"/>
              <w:rPr>
                <w:rFonts w:eastAsia="Calibri" w:cs="Times New Roman"/>
                <w:b/>
                <w:sz w:val="18"/>
                <w:szCs w:val="28"/>
              </w:rPr>
            </w:pPr>
            <w:r w:rsidRPr="00332055">
              <w:rPr>
                <w:rFonts w:eastAsia="Calibri" w:cs="Times New Roman"/>
                <w:b/>
                <w:sz w:val="18"/>
                <w:szCs w:val="28"/>
              </w:rPr>
              <w:t>Được miễn</w:t>
            </w:r>
          </w:p>
        </w:tc>
        <w:tc>
          <w:tcPr>
            <w:tcW w:w="911" w:type="dxa"/>
            <w:vMerge w:val="restart"/>
          </w:tcPr>
          <w:p w14:paraId="23F3890E" w14:textId="77777777" w:rsidR="00332055" w:rsidRPr="00332055" w:rsidRDefault="00332055" w:rsidP="00332055">
            <w:pPr>
              <w:spacing w:before="240" w:after="60" w:line="269" w:lineRule="auto"/>
              <w:jc w:val="center"/>
              <w:rPr>
                <w:rFonts w:eastAsia="Calibri" w:cs="Times New Roman"/>
                <w:b/>
                <w:sz w:val="18"/>
                <w:szCs w:val="28"/>
              </w:rPr>
            </w:pPr>
            <w:r w:rsidRPr="00332055">
              <w:rPr>
                <w:rFonts w:eastAsia="Calibri" w:cs="Times New Roman"/>
                <w:b/>
                <w:sz w:val="18"/>
                <w:szCs w:val="28"/>
              </w:rPr>
              <w:t>Thu nhập tính đóng đảng phí</w:t>
            </w:r>
          </w:p>
        </w:tc>
        <w:tc>
          <w:tcPr>
            <w:tcW w:w="893" w:type="dxa"/>
            <w:vMerge w:val="restart"/>
          </w:tcPr>
          <w:p w14:paraId="50DD98E7" w14:textId="77777777" w:rsidR="00332055" w:rsidRPr="00332055" w:rsidRDefault="00332055" w:rsidP="00332055">
            <w:pPr>
              <w:spacing w:before="240" w:after="60" w:line="269" w:lineRule="auto"/>
              <w:jc w:val="center"/>
              <w:rPr>
                <w:rFonts w:eastAsia="Calibri" w:cs="Times New Roman"/>
                <w:b/>
                <w:sz w:val="18"/>
                <w:szCs w:val="28"/>
              </w:rPr>
            </w:pPr>
            <w:r w:rsidRPr="00332055">
              <w:rPr>
                <w:rFonts w:eastAsia="Calibri" w:cs="Times New Roman"/>
                <w:b/>
                <w:sz w:val="18"/>
                <w:szCs w:val="28"/>
              </w:rPr>
              <w:t>Số tiền đảng phí phải đóng</w:t>
            </w:r>
          </w:p>
        </w:tc>
        <w:tc>
          <w:tcPr>
            <w:tcW w:w="2857" w:type="dxa"/>
            <w:gridSpan w:val="3"/>
          </w:tcPr>
          <w:p w14:paraId="603FC64F" w14:textId="77777777" w:rsidR="00332055" w:rsidRPr="00332055" w:rsidRDefault="00332055" w:rsidP="00332055">
            <w:pPr>
              <w:spacing w:before="60" w:after="60" w:line="269" w:lineRule="auto"/>
              <w:jc w:val="center"/>
              <w:rPr>
                <w:rFonts w:eastAsia="Calibri" w:cs="Times New Roman"/>
                <w:b/>
                <w:sz w:val="18"/>
                <w:szCs w:val="28"/>
              </w:rPr>
            </w:pPr>
            <w:r w:rsidRPr="00332055">
              <w:rPr>
                <w:rFonts w:eastAsia="Calibri" w:cs="Times New Roman"/>
                <w:b/>
                <w:sz w:val="18"/>
                <w:szCs w:val="28"/>
              </w:rPr>
              <w:t>Số tiền đảng phí đã thu</w:t>
            </w:r>
          </w:p>
        </w:tc>
        <w:tc>
          <w:tcPr>
            <w:tcW w:w="893" w:type="dxa"/>
            <w:vMerge w:val="restart"/>
          </w:tcPr>
          <w:p w14:paraId="09A7B03A" w14:textId="77777777" w:rsidR="00332055" w:rsidRPr="00332055" w:rsidRDefault="00332055" w:rsidP="00332055">
            <w:pPr>
              <w:spacing w:before="60" w:after="60" w:line="269" w:lineRule="auto"/>
              <w:jc w:val="center"/>
              <w:rPr>
                <w:rFonts w:eastAsia="Calibri" w:cs="Times New Roman"/>
                <w:b/>
                <w:sz w:val="18"/>
                <w:szCs w:val="28"/>
              </w:rPr>
            </w:pPr>
            <w:r w:rsidRPr="00332055">
              <w:rPr>
                <w:rFonts w:eastAsia="Calibri" w:cs="Times New Roman"/>
                <w:b/>
                <w:sz w:val="18"/>
                <w:szCs w:val="28"/>
              </w:rPr>
              <w:t>Số tiền đảng phí chưa đóng đến cuối tháng</w:t>
            </w:r>
          </w:p>
        </w:tc>
        <w:tc>
          <w:tcPr>
            <w:tcW w:w="1071" w:type="dxa"/>
            <w:vMerge w:val="restart"/>
          </w:tcPr>
          <w:p w14:paraId="0120474A" w14:textId="77777777" w:rsidR="00332055" w:rsidRPr="00332055" w:rsidRDefault="00332055" w:rsidP="00332055">
            <w:pPr>
              <w:spacing w:before="600" w:after="60" w:line="269" w:lineRule="auto"/>
              <w:jc w:val="center"/>
              <w:rPr>
                <w:rFonts w:eastAsia="Calibri" w:cs="Times New Roman"/>
                <w:b/>
                <w:sz w:val="18"/>
                <w:szCs w:val="28"/>
              </w:rPr>
            </w:pPr>
            <w:r w:rsidRPr="00332055">
              <w:rPr>
                <w:rFonts w:eastAsia="Calibri" w:cs="Times New Roman"/>
                <w:b/>
                <w:sz w:val="18"/>
                <w:szCs w:val="28"/>
              </w:rPr>
              <w:t>Ký nộp</w:t>
            </w:r>
          </w:p>
        </w:tc>
      </w:tr>
      <w:tr w:rsidR="00332055" w:rsidRPr="00332055" w14:paraId="45E2A3B5" w14:textId="77777777" w:rsidTr="00354FB3">
        <w:trPr>
          <w:trHeight w:val="146"/>
        </w:trPr>
        <w:tc>
          <w:tcPr>
            <w:tcW w:w="536" w:type="dxa"/>
            <w:vMerge/>
          </w:tcPr>
          <w:p w14:paraId="28671427" w14:textId="77777777" w:rsidR="00332055" w:rsidRPr="00332055" w:rsidRDefault="00332055" w:rsidP="00332055">
            <w:pPr>
              <w:spacing w:before="60" w:after="60" w:line="269" w:lineRule="auto"/>
              <w:jc w:val="both"/>
              <w:rPr>
                <w:rFonts w:eastAsia="Calibri" w:cs="Times New Roman"/>
                <w:sz w:val="18"/>
                <w:szCs w:val="28"/>
              </w:rPr>
            </w:pPr>
          </w:p>
        </w:tc>
        <w:tc>
          <w:tcPr>
            <w:tcW w:w="1607" w:type="dxa"/>
            <w:vMerge/>
          </w:tcPr>
          <w:p w14:paraId="157CD9E9" w14:textId="77777777" w:rsidR="00332055" w:rsidRPr="00332055" w:rsidRDefault="00332055" w:rsidP="00332055">
            <w:pPr>
              <w:spacing w:before="60" w:after="60" w:line="269" w:lineRule="auto"/>
              <w:jc w:val="both"/>
              <w:rPr>
                <w:rFonts w:eastAsia="Calibri" w:cs="Times New Roman"/>
                <w:sz w:val="18"/>
                <w:szCs w:val="28"/>
              </w:rPr>
            </w:pPr>
          </w:p>
        </w:tc>
        <w:tc>
          <w:tcPr>
            <w:tcW w:w="696" w:type="dxa"/>
            <w:vMerge/>
          </w:tcPr>
          <w:p w14:paraId="71C08CE5" w14:textId="77777777" w:rsidR="00332055" w:rsidRPr="00332055" w:rsidRDefault="00332055" w:rsidP="00332055">
            <w:pPr>
              <w:spacing w:before="60" w:after="60" w:line="269" w:lineRule="auto"/>
              <w:jc w:val="both"/>
              <w:rPr>
                <w:rFonts w:eastAsia="Calibri" w:cs="Times New Roman"/>
                <w:sz w:val="18"/>
                <w:szCs w:val="28"/>
              </w:rPr>
            </w:pPr>
          </w:p>
        </w:tc>
        <w:tc>
          <w:tcPr>
            <w:tcW w:w="911" w:type="dxa"/>
            <w:vMerge/>
          </w:tcPr>
          <w:p w14:paraId="02EA1173" w14:textId="77777777" w:rsidR="00332055" w:rsidRPr="00332055" w:rsidRDefault="00332055" w:rsidP="00332055">
            <w:pPr>
              <w:spacing w:before="60" w:after="60" w:line="269" w:lineRule="auto"/>
              <w:jc w:val="both"/>
              <w:rPr>
                <w:rFonts w:eastAsia="Calibri" w:cs="Times New Roman"/>
                <w:sz w:val="18"/>
                <w:szCs w:val="28"/>
              </w:rPr>
            </w:pPr>
          </w:p>
        </w:tc>
        <w:tc>
          <w:tcPr>
            <w:tcW w:w="893" w:type="dxa"/>
            <w:vMerge/>
          </w:tcPr>
          <w:p w14:paraId="68AC1DC0" w14:textId="77777777" w:rsidR="00332055" w:rsidRPr="00332055" w:rsidRDefault="00332055" w:rsidP="00332055">
            <w:pPr>
              <w:spacing w:before="60" w:after="60" w:line="269" w:lineRule="auto"/>
              <w:jc w:val="both"/>
              <w:rPr>
                <w:rFonts w:eastAsia="Calibri" w:cs="Times New Roman"/>
                <w:sz w:val="18"/>
                <w:szCs w:val="28"/>
              </w:rPr>
            </w:pPr>
          </w:p>
        </w:tc>
        <w:tc>
          <w:tcPr>
            <w:tcW w:w="893" w:type="dxa"/>
          </w:tcPr>
          <w:p w14:paraId="2DFE38B4" w14:textId="77777777" w:rsidR="00332055" w:rsidRPr="00332055" w:rsidRDefault="00332055" w:rsidP="00332055">
            <w:pPr>
              <w:spacing w:before="360" w:after="60" w:line="269" w:lineRule="auto"/>
              <w:jc w:val="center"/>
              <w:rPr>
                <w:rFonts w:eastAsia="Calibri" w:cs="Times New Roman"/>
                <w:b/>
                <w:sz w:val="18"/>
                <w:szCs w:val="28"/>
              </w:rPr>
            </w:pPr>
            <w:r w:rsidRPr="00332055">
              <w:rPr>
                <w:rFonts w:eastAsia="Calibri" w:cs="Times New Roman"/>
                <w:b/>
                <w:sz w:val="18"/>
                <w:szCs w:val="28"/>
              </w:rPr>
              <w:t>Tháng này</w:t>
            </w:r>
          </w:p>
        </w:tc>
        <w:tc>
          <w:tcPr>
            <w:tcW w:w="893" w:type="dxa"/>
          </w:tcPr>
          <w:p w14:paraId="0CD215BB" w14:textId="77777777" w:rsidR="00332055" w:rsidRPr="00332055" w:rsidRDefault="00332055" w:rsidP="00332055">
            <w:pPr>
              <w:spacing w:before="120" w:after="60" w:line="269" w:lineRule="auto"/>
              <w:jc w:val="center"/>
              <w:rPr>
                <w:rFonts w:eastAsia="Calibri" w:cs="Times New Roman"/>
                <w:b/>
                <w:sz w:val="18"/>
                <w:szCs w:val="28"/>
              </w:rPr>
            </w:pPr>
            <w:r w:rsidRPr="00332055">
              <w:rPr>
                <w:rFonts w:eastAsia="Calibri" w:cs="Times New Roman"/>
                <w:b/>
                <w:sz w:val="18"/>
                <w:szCs w:val="28"/>
              </w:rPr>
              <w:t>Truy thu các tháng trước</w:t>
            </w:r>
          </w:p>
        </w:tc>
        <w:tc>
          <w:tcPr>
            <w:tcW w:w="1071" w:type="dxa"/>
          </w:tcPr>
          <w:p w14:paraId="72984D38" w14:textId="77777777" w:rsidR="00332055" w:rsidRPr="00332055" w:rsidRDefault="00332055" w:rsidP="00332055">
            <w:pPr>
              <w:spacing w:before="360" w:after="60" w:line="269" w:lineRule="auto"/>
              <w:jc w:val="center"/>
              <w:rPr>
                <w:rFonts w:eastAsia="Calibri" w:cs="Times New Roman"/>
                <w:b/>
                <w:sz w:val="18"/>
                <w:szCs w:val="28"/>
              </w:rPr>
            </w:pPr>
            <w:r w:rsidRPr="00332055">
              <w:rPr>
                <w:rFonts w:eastAsia="Calibri" w:cs="Times New Roman"/>
                <w:b/>
                <w:sz w:val="18"/>
                <w:szCs w:val="28"/>
              </w:rPr>
              <w:t>Cộng</w:t>
            </w:r>
          </w:p>
        </w:tc>
        <w:tc>
          <w:tcPr>
            <w:tcW w:w="893" w:type="dxa"/>
            <w:vMerge/>
          </w:tcPr>
          <w:p w14:paraId="57D75694" w14:textId="77777777" w:rsidR="00332055" w:rsidRPr="00332055" w:rsidRDefault="00332055" w:rsidP="00332055">
            <w:pPr>
              <w:spacing w:before="60" w:after="60" w:line="269" w:lineRule="auto"/>
              <w:jc w:val="both"/>
              <w:rPr>
                <w:rFonts w:eastAsia="Calibri" w:cs="Times New Roman"/>
                <w:sz w:val="18"/>
                <w:szCs w:val="28"/>
              </w:rPr>
            </w:pPr>
          </w:p>
        </w:tc>
        <w:tc>
          <w:tcPr>
            <w:tcW w:w="1071" w:type="dxa"/>
            <w:vMerge/>
          </w:tcPr>
          <w:p w14:paraId="7B2141B5" w14:textId="77777777" w:rsidR="00332055" w:rsidRPr="00332055" w:rsidRDefault="00332055" w:rsidP="00332055">
            <w:pPr>
              <w:spacing w:before="60" w:after="60" w:line="269" w:lineRule="auto"/>
              <w:jc w:val="both"/>
              <w:rPr>
                <w:rFonts w:eastAsia="Calibri" w:cs="Times New Roman"/>
                <w:sz w:val="18"/>
                <w:szCs w:val="28"/>
              </w:rPr>
            </w:pPr>
          </w:p>
        </w:tc>
      </w:tr>
      <w:tr w:rsidR="00332055" w:rsidRPr="00332055" w14:paraId="3A59EA60" w14:textId="77777777" w:rsidTr="00354FB3">
        <w:trPr>
          <w:trHeight w:val="350"/>
        </w:trPr>
        <w:tc>
          <w:tcPr>
            <w:tcW w:w="536" w:type="dxa"/>
          </w:tcPr>
          <w:p w14:paraId="22AF2069"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A</w:t>
            </w:r>
          </w:p>
        </w:tc>
        <w:tc>
          <w:tcPr>
            <w:tcW w:w="1607" w:type="dxa"/>
          </w:tcPr>
          <w:p w14:paraId="337B24D3"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B</w:t>
            </w:r>
          </w:p>
        </w:tc>
        <w:tc>
          <w:tcPr>
            <w:tcW w:w="696" w:type="dxa"/>
          </w:tcPr>
          <w:p w14:paraId="164093D6"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1</w:t>
            </w:r>
          </w:p>
        </w:tc>
        <w:tc>
          <w:tcPr>
            <w:tcW w:w="911" w:type="dxa"/>
          </w:tcPr>
          <w:p w14:paraId="467442C5"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2</w:t>
            </w:r>
          </w:p>
        </w:tc>
        <w:tc>
          <w:tcPr>
            <w:tcW w:w="893" w:type="dxa"/>
          </w:tcPr>
          <w:p w14:paraId="75326B16"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3</w:t>
            </w:r>
          </w:p>
        </w:tc>
        <w:tc>
          <w:tcPr>
            <w:tcW w:w="893" w:type="dxa"/>
          </w:tcPr>
          <w:p w14:paraId="2A431DEF"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4</w:t>
            </w:r>
          </w:p>
        </w:tc>
        <w:tc>
          <w:tcPr>
            <w:tcW w:w="893" w:type="dxa"/>
          </w:tcPr>
          <w:p w14:paraId="6BE025E0"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5</w:t>
            </w:r>
          </w:p>
        </w:tc>
        <w:tc>
          <w:tcPr>
            <w:tcW w:w="1071" w:type="dxa"/>
          </w:tcPr>
          <w:p w14:paraId="1119EA3B"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6=4+5</w:t>
            </w:r>
          </w:p>
        </w:tc>
        <w:tc>
          <w:tcPr>
            <w:tcW w:w="893" w:type="dxa"/>
          </w:tcPr>
          <w:p w14:paraId="2A3B839F"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7</w:t>
            </w:r>
          </w:p>
        </w:tc>
        <w:tc>
          <w:tcPr>
            <w:tcW w:w="1071" w:type="dxa"/>
          </w:tcPr>
          <w:p w14:paraId="4835285A" w14:textId="77777777" w:rsidR="00332055" w:rsidRPr="00332055" w:rsidRDefault="00332055" w:rsidP="00332055">
            <w:pPr>
              <w:spacing w:before="60" w:after="60" w:line="269" w:lineRule="auto"/>
              <w:jc w:val="center"/>
              <w:rPr>
                <w:rFonts w:eastAsia="Calibri" w:cs="Times New Roman"/>
                <w:sz w:val="18"/>
                <w:szCs w:val="18"/>
              </w:rPr>
            </w:pPr>
            <w:r w:rsidRPr="00332055">
              <w:rPr>
                <w:rFonts w:eastAsia="Calibri" w:cs="Times New Roman"/>
                <w:sz w:val="18"/>
                <w:szCs w:val="18"/>
              </w:rPr>
              <w:t>C</w:t>
            </w:r>
          </w:p>
        </w:tc>
      </w:tr>
      <w:tr w:rsidR="00332055" w:rsidRPr="00332055" w14:paraId="1E154848" w14:textId="77777777" w:rsidTr="00354FB3">
        <w:trPr>
          <w:trHeight w:val="488"/>
        </w:trPr>
        <w:tc>
          <w:tcPr>
            <w:tcW w:w="536" w:type="dxa"/>
          </w:tcPr>
          <w:p w14:paraId="26812B02"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445BC62A"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0FCE1C51"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712107D8"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B36E10F"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364AC08"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68286F7E"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724A24A3"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16C88B0"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5BC48AFF"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1628D320" w14:textId="77777777" w:rsidTr="00354FB3">
        <w:trPr>
          <w:trHeight w:val="488"/>
        </w:trPr>
        <w:tc>
          <w:tcPr>
            <w:tcW w:w="536" w:type="dxa"/>
          </w:tcPr>
          <w:p w14:paraId="3182BE5C"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7FCD9ED8"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0E53B2FE"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3C066AC1"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D3A3598"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D26ED00"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95ED83C"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469A81B0"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06E1B93"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0B2499B1"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624066EE" w14:textId="77777777" w:rsidTr="00354FB3">
        <w:trPr>
          <w:trHeight w:val="488"/>
        </w:trPr>
        <w:tc>
          <w:tcPr>
            <w:tcW w:w="536" w:type="dxa"/>
          </w:tcPr>
          <w:p w14:paraId="37383277"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01F4CFC8"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27D3E940"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07A7FB92"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26AC6D0"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6559EAEF"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596B6B4"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41EBF61A"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44D0DB4"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6B136617"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3405B82F" w14:textId="77777777" w:rsidTr="00354FB3">
        <w:trPr>
          <w:trHeight w:val="488"/>
        </w:trPr>
        <w:tc>
          <w:tcPr>
            <w:tcW w:w="536" w:type="dxa"/>
          </w:tcPr>
          <w:p w14:paraId="5BB9ABED"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7D057969"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560FBAF0"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34836487"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FB452A1"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3D2BE2F"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6D6E6CB"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6D60CBCA"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577009D"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315F672B"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4F65A2B4" w14:textId="77777777" w:rsidTr="00354FB3">
        <w:trPr>
          <w:trHeight w:val="488"/>
        </w:trPr>
        <w:tc>
          <w:tcPr>
            <w:tcW w:w="536" w:type="dxa"/>
          </w:tcPr>
          <w:p w14:paraId="5A77BB90"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3E637102"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07F33092"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179B1886"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4088B19"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6CCFD52"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11F1851"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60F4B9FC"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78FDB3B"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54DA2260"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69A693A3" w14:textId="77777777" w:rsidTr="00354FB3">
        <w:trPr>
          <w:trHeight w:val="488"/>
        </w:trPr>
        <w:tc>
          <w:tcPr>
            <w:tcW w:w="536" w:type="dxa"/>
          </w:tcPr>
          <w:p w14:paraId="091FA777"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1E682C11"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1D6F459F"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50CE9624"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062B175"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053E88D5"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B14171D"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5CC7952A"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6FB26018"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291D71E1"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038F3AE8" w14:textId="77777777" w:rsidTr="00354FB3">
        <w:trPr>
          <w:trHeight w:val="488"/>
        </w:trPr>
        <w:tc>
          <w:tcPr>
            <w:tcW w:w="536" w:type="dxa"/>
          </w:tcPr>
          <w:p w14:paraId="367AB852"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1CFDEF0B"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54C836E3"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1FEE7DA8"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B574BAF"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EFF2E25"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E9A3CC7"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1E1A512C"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2A8C545"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4FA4E26C"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0104A111" w14:textId="77777777" w:rsidTr="00354FB3">
        <w:trPr>
          <w:trHeight w:val="488"/>
        </w:trPr>
        <w:tc>
          <w:tcPr>
            <w:tcW w:w="536" w:type="dxa"/>
          </w:tcPr>
          <w:p w14:paraId="28D37873"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53C0A706"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20D46374"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0EF81D8E"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F927DD7"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1F29639"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279B883"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32A84F16"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DEEBC21"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4AB44695"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58AD2E73" w14:textId="77777777" w:rsidTr="00354FB3">
        <w:trPr>
          <w:trHeight w:val="488"/>
        </w:trPr>
        <w:tc>
          <w:tcPr>
            <w:tcW w:w="536" w:type="dxa"/>
          </w:tcPr>
          <w:p w14:paraId="29A3C1F9"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0A553B2A"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02CB60BD"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4F4ADD68"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061CBD76"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79CFC0F"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C7E9B05"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200E0B46"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5D34B07"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25F23A24"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708BAE42" w14:textId="77777777" w:rsidTr="00354FB3">
        <w:trPr>
          <w:trHeight w:val="488"/>
        </w:trPr>
        <w:tc>
          <w:tcPr>
            <w:tcW w:w="536" w:type="dxa"/>
          </w:tcPr>
          <w:p w14:paraId="06DBD489"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3A754EAE"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41584AEB"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733EEDD0"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036399A"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B4C984B"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47B5CCC"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1BA3D900"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7C89523"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650E4C22"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5489802C" w14:textId="77777777" w:rsidTr="00354FB3">
        <w:trPr>
          <w:trHeight w:val="488"/>
        </w:trPr>
        <w:tc>
          <w:tcPr>
            <w:tcW w:w="536" w:type="dxa"/>
          </w:tcPr>
          <w:p w14:paraId="39A9081F"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24A967B4"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11FC2116"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108E016B"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2D910BB"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C63ABE0"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6C59754"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054B3B06"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2240FED"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2C83BA29"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36CCCF9C" w14:textId="77777777" w:rsidTr="00354FB3">
        <w:trPr>
          <w:trHeight w:val="488"/>
        </w:trPr>
        <w:tc>
          <w:tcPr>
            <w:tcW w:w="536" w:type="dxa"/>
          </w:tcPr>
          <w:p w14:paraId="3A070A8D"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3B2C92A6"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3802B276"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5A852FA2"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28140BA"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39D0878"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6A5AC8D2"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37D7096A"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F90FB47"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0804AF7C"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739E212D" w14:textId="77777777" w:rsidTr="00354FB3">
        <w:trPr>
          <w:trHeight w:val="488"/>
        </w:trPr>
        <w:tc>
          <w:tcPr>
            <w:tcW w:w="536" w:type="dxa"/>
          </w:tcPr>
          <w:p w14:paraId="6A4569E9"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03FD1279"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1EBA64FB"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6FC0AD6C"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DCA09EF"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AEBFFD9"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AC3027F"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164393BD"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98765B8"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1A561631"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42A24FB7" w14:textId="77777777" w:rsidTr="00354FB3">
        <w:trPr>
          <w:trHeight w:val="488"/>
        </w:trPr>
        <w:tc>
          <w:tcPr>
            <w:tcW w:w="536" w:type="dxa"/>
          </w:tcPr>
          <w:p w14:paraId="146BB136"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027A33D2"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2522B28B"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3F283B44"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05767619"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C9D611E"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CA3930B"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1A4CC9FE"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0EEDC335"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526688FE"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125EDE65" w14:textId="77777777" w:rsidTr="00354FB3">
        <w:trPr>
          <w:trHeight w:val="488"/>
        </w:trPr>
        <w:tc>
          <w:tcPr>
            <w:tcW w:w="536" w:type="dxa"/>
          </w:tcPr>
          <w:p w14:paraId="67D8F858"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09BC3225"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13DC77AE"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0BE81792"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61DCE8D8"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2DD9822"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A223F3F"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4EE12722"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EA715A0"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5AF55F89"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44819490" w14:textId="77777777" w:rsidTr="00354FB3">
        <w:trPr>
          <w:trHeight w:val="488"/>
        </w:trPr>
        <w:tc>
          <w:tcPr>
            <w:tcW w:w="536" w:type="dxa"/>
          </w:tcPr>
          <w:p w14:paraId="5C867114"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2CACE26F"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7F7791D0"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2921E26F"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3F87832"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E27CEA9"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8300196"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04B9A951"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61A14963"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03894751"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4F46412C" w14:textId="77777777" w:rsidTr="00354FB3">
        <w:trPr>
          <w:trHeight w:val="488"/>
        </w:trPr>
        <w:tc>
          <w:tcPr>
            <w:tcW w:w="536" w:type="dxa"/>
          </w:tcPr>
          <w:p w14:paraId="3A2D439C"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758795B4"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6D871904"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72D7ADC1"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5731B654"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292CA00A"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30046C36"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34B81F85"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169E0B3C"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4821AF13" w14:textId="77777777" w:rsidR="00332055" w:rsidRPr="00332055" w:rsidRDefault="00332055" w:rsidP="00332055">
            <w:pPr>
              <w:spacing w:before="60" w:after="60" w:line="269" w:lineRule="auto"/>
              <w:jc w:val="both"/>
              <w:rPr>
                <w:rFonts w:eastAsia="Calibri" w:cs="Times New Roman"/>
                <w:sz w:val="28"/>
                <w:szCs w:val="28"/>
              </w:rPr>
            </w:pPr>
          </w:p>
        </w:tc>
      </w:tr>
      <w:tr w:rsidR="00332055" w:rsidRPr="00332055" w14:paraId="22E71E16" w14:textId="77777777" w:rsidTr="00354FB3">
        <w:trPr>
          <w:trHeight w:val="488"/>
        </w:trPr>
        <w:tc>
          <w:tcPr>
            <w:tcW w:w="536" w:type="dxa"/>
          </w:tcPr>
          <w:p w14:paraId="553F0395" w14:textId="77777777" w:rsidR="00332055" w:rsidRPr="00332055" w:rsidRDefault="00332055" w:rsidP="00332055">
            <w:pPr>
              <w:spacing w:before="60" w:after="60" w:line="269" w:lineRule="auto"/>
              <w:jc w:val="both"/>
              <w:rPr>
                <w:rFonts w:eastAsia="Calibri" w:cs="Times New Roman"/>
                <w:sz w:val="28"/>
                <w:szCs w:val="28"/>
              </w:rPr>
            </w:pPr>
          </w:p>
        </w:tc>
        <w:tc>
          <w:tcPr>
            <w:tcW w:w="1607" w:type="dxa"/>
          </w:tcPr>
          <w:p w14:paraId="6D7959B8" w14:textId="77777777" w:rsidR="00332055" w:rsidRPr="00332055" w:rsidRDefault="00332055" w:rsidP="00332055">
            <w:pPr>
              <w:spacing w:before="60" w:after="60" w:line="269" w:lineRule="auto"/>
              <w:jc w:val="both"/>
              <w:rPr>
                <w:rFonts w:eastAsia="Calibri" w:cs="Times New Roman"/>
                <w:sz w:val="28"/>
                <w:szCs w:val="28"/>
              </w:rPr>
            </w:pPr>
          </w:p>
        </w:tc>
        <w:tc>
          <w:tcPr>
            <w:tcW w:w="696" w:type="dxa"/>
          </w:tcPr>
          <w:p w14:paraId="6373EBF1" w14:textId="77777777" w:rsidR="00332055" w:rsidRPr="00332055" w:rsidRDefault="00332055" w:rsidP="00332055">
            <w:pPr>
              <w:spacing w:before="60" w:after="60" w:line="269" w:lineRule="auto"/>
              <w:jc w:val="both"/>
              <w:rPr>
                <w:rFonts w:eastAsia="Calibri" w:cs="Times New Roman"/>
                <w:sz w:val="28"/>
                <w:szCs w:val="28"/>
              </w:rPr>
            </w:pPr>
          </w:p>
        </w:tc>
        <w:tc>
          <w:tcPr>
            <w:tcW w:w="911" w:type="dxa"/>
          </w:tcPr>
          <w:p w14:paraId="712F5F61"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16AFC7B"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4064D86B"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7CF63A0"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6A2DDA66" w14:textId="77777777" w:rsidR="00332055" w:rsidRPr="00332055" w:rsidRDefault="00332055" w:rsidP="00332055">
            <w:pPr>
              <w:spacing w:before="60" w:after="60" w:line="269" w:lineRule="auto"/>
              <w:jc w:val="both"/>
              <w:rPr>
                <w:rFonts w:eastAsia="Calibri" w:cs="Times New Roman"/>
                <w:sz w:val="28"/>
                <w:szCs w:val="28"/>
              </w:rPr>
            </w:pPr>
          </w:p>
        </w:tc>
        <w:tc>
          <w:tcPr>
            <w:tcW w:w="893" w:type="dxa"/>
          </w:tcPr>
          <w:p w14:paraId="7C205CD5" w14:textId="77777777" w:rsidR="00332055" w:rsidRPr="00332055" w:rsidRDefault="00332055" w:rsidP="00332055">
            <w:pPr>
              <w:spacing w:before="60" w:after="60" w:line="269" w:lineRule="auto"/>
              <w:jc w:val="both"/>
              <w:rPr>
                <w:rFonts w:eastAsia="Calibri" w:cs="Times New Roman"/>
                <w:sz w:val="28"/>
                <w:szCs w:val="28"/>
              </w:rPr>
            </w:pPr>
          </w:p>
        </w:tc>
        <w:tc>
          <w:tcPr>
            <w:tcW w:w="1071" w:type="dxa"/>
          </w:tcPr>
          <w:p w14:paraId="00965929" w14:textId="77777777" w:rsidR="00332055" w:rsidRPr="00332055" w:rsidRDefault="00332055" w:rsidP="00332055">
            <w:pPr>
              <w:spacing w:before="60" w:after="60" w:line="269" w:lineRule="auto"/>
              <w:jc w:val="both"/>
              <w:rPr>
                <w:rFonts w:eastAsia="Calibri" w:cs="Times New Roman"/>
                <w:sz w:val="28"/>
                <w:szCs w:val="28"/>
              </w:rPr>
            </w:pPr>
          </w:p>
        </w:tc>
      </w:tr>
    </w:tbl>
    <w:p w14:paraId="177A0192" w14:textId="77777777" w:rsidR="00332055" w:rsidRPr="00332055" w:rsidRDefault="00332055" w:rsidP="00332055">
      <w:pPr>
        <w:spacing w:before="60" w:after="60" w:line="269" w:lineRule="auto"/>
        <w:jc w:val="both"/>
        <w:rPr>
          <w:rFonts w:eastAsia="Calibri" w:cs="Times New Roman"/>
          <w:i/>
          <w:sz w:val="24"/>
          <w:szCs w:val="28"/>
        </w:rPr>
      </w:pPr>
    </w:p>
    <w:p w14:paraId="3E9AF945" w14:textId="77777777" w:rsidR="00332055" w:rsidRPr="00332055" w:rsidRDefault="00332055" w:rsidP="00332055">
      <w:pPr>
        <w:spacing w:before="60" w:after="60" w:line="269" w:lineRule="auto"/>
        <w:jc w:val="both"/>
        <w:rPr>
          <w:rFonts w:eastAsia="Calibri" w:cs="Times New Roman"/>
          <w:i/>
          <w:sz w:val="24"/>
          <w:szCs w:val="28"/>
        </w:rPr>
      </w:pPr>
      <w:r w:rsidRPr="00332055">
        <w:rPr>
          <w:rFonts w:eastAsia="Calibri" w:cs="Times New Roman"/>
          <w:i/>
          <w:sz w:val="24"/>
          <w:szCs w:val="28"/>
        </w:rPr>
        <w:t>Ghi chú: Đảng viên miễn đóng đảng phí thì đánh dấu (X) vào cột 1, không ghi số tiền vào cột 2</w:t>
      </w:r>
    </w:p>
    <w:p w14:paraId="2C1547B5" w14:textId="77777777" w:rsidR="00332055" w:rsidRDefault="00332055" w:rsidP="00332055">
      <w:pPr>
        <w:spacing w:before="60" w:after="60" w:line="269" w:lineRule="auto"/>
        <w:jc w:val="both"/>
        <w:rPr>
          <w:rFonts w:eastAsia="Calibri" w:cs="Times New Roman"/>
          <w:sz w:val="28"/>
          <w:szCs w:val="28"/>
        </w:rPr>
        <w:sectPr w:rsidR="00332055" w:rsidSect="00332055">
          <w:pgSz w:w="12240" w:h="15840"/>
          <w:pgMar w:top="899" w:right="900" w:bottom="719" w:left="1800" w:header="720" w:footer="720" w:gutter="0"/>
          <w:cols w:space="720"/>
          <w:docGrid w:linePitch="360"/>
        </w:sectPr>
      </w:pPr>
    </w:p>
    <w:p w14:paraId="67662D13" w14:textId="77777777" w:rsidR="00332055" w:rsidRPr="00332055" w:rsidRDefault="00332055" w:rsidP="00332055">
      <w:pPr>
        <w:spacing w:before="60" w:after="60" w:line="269" w:lineRule="auto"/>
        <w:jc w:val="center"/>
        <w:rPr>
          <w:rFonts w:eastAsia="Calibri" w:cs="Times New Roman"/>
          <w:sz w:val="24"/>
          <w:szCs w:val="28"/>
        </w:rPr>
      </w:pPr>
      <w:r w:rsidRPr="00332055">
        <w:rPr>
          <w:rFonts w:eastAsia="Calibri" w:cs="Times New Roman"/>
          <w:b/>
          <w:sz w:val="28"/>
          <w:szCs w:val="28"/>
        </w:rPr>
        <w:lastRenderedPageBreak/>
        <w:t xml:space="preserve">                                   PHẦN II: TỔNG HỢP THU, NỘP ĐẢNG PHÍ HÀNG THÁNG                     </w:t>
      </w:r>
      <w:r w:rsidRPr="00332055">
        <w:rPr>
          <w:rFonts w:eastAsia="Calibri" w:cs="Times New Roman"/>
          <w:sz w:val="24"/>
          <w:szCs w:val="28"/>
        </w:rPr>
        <w:t>Mẫu sổ S01/ĐP</w:t>
      </w:r>
    </w:p>
    <w:p w14:paraId="55DC266A" w14:textId="77777777" w:rsidR="00332055" w:rsidRPr="00332055" w:rsidRDefault="00332055" w:rsidP="00332055">
      <w:pPr>
        <w:tabs>
          <w:tab w:val="left" w:pos="1080"/>
        </w:tabs>
        <w:spacing w:before="60" w:after="60" w:line="269" w:lineRule="auto"/>
        <w:jc w:val="center"/>
        <w:rPr>
          <w:rFonts w:eastAsia="Calibri" w:cs="Times New Roman"/>
          <w:sz w:val="16"/>
          <w:szCs w:val="28"/>
        </w:rPr>
      </w:pPr>
      <w:r w:rsidRPr="00332055">
        <w:rPr>
          <w:rFonts w:eastAsia="Calibri" w:cs="Times New Roman"/>
          <w:b/>
          <w:sz w:val="28"/>
          <w:szCs w:val="28"/>
        </w:rPr>
        <w:t>NĂM</w:t>
      </w:r>
      <w:r w:rsidRPr="00332055">
        <w:rPr>
          <w:rFonts w:eastAsia="Calibri" w:cs="Times New Roman"/>
          <w:sz w:val="16"/>
          <w:szCs w:val="28"/>
        </w:rPr>
        <w:t>:………………..</w:t>
      </w:r>
    </w:p>
    <w:tbl>
      <w:tblPr>
        <w:tblW w:w="13862"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653"/>
        <w:gridCol w:w="1218"/>
        <w:gridCol w:w="1233"/>
        <w:gridCol w:w="1332"/>
        <w:gridCol w:w="1032"/>
        <w:gridCol w:w="1227"/>
        <w:gridCol w:w="1125"/>
        <w:gridCol w:w="1133"/>
        <w:gridCol w:w="1162"/>
        <w:gridCol w:w="1550"/>
      </w:tblGrid>
      <w:tr w:rsidR="00332055" w:rsidRPr="00332055" w14:paraId="020A15FD" w14:textId="77777777" w:rsidTr="003007FC">
        <w:tc>
          <w:tcPr>
            <w:tcW w:w="1197" w:type="dxa"/>
            <w:vMerge w:val="restart"/>
          </w:tcPr>
          <w:p w14:paraId="79BA9BA7" w14:textId="77777777" w:rsidR="00332055" w:rsidRPr="00332055" w:rsidRDefault="00332055" w:rsidP="00354FB3">
            <w:pPr>
              <w:tabs>
                <w:tab w:val="left" w:pos="765"/>
              </w:tabs>
              <w:spacing w:before="480" w:after="60" w:line="269" w:lineRule="auto"/>
              <w:jc w:val="center"/>
              <w:rPr>
                <w:rFonts w:eastAsia="Calibri" w:cs="Times New Roman"/>
                <w:b/>
                <w:sz w:val="24"/>
                <w:szCs w:val="28"/>
              </w:rPr>
            </w:pPr>
            <w:r w:rsidRPr="00332055">
              <w:rPr>
                <w:rFonts w:eastAsia="Calibri" w:cs="Times New Roman"/>
                <w:b/>
                <w:sz w:val="24"/>
                <w:szCs w:val="28"/>
              </w:rPr>
              <w:t>Ngày tháng năm nộp</w:t>
            </w:r>
          </w:p>
        </w:tc>
        <w:tc>
          <w:tcPr>
            <w:tcW w:w="1653" w:type="dxa"/>
            <w:vMerge w:val="restart"/>
          </w:tcPr>
          <w:p w14:paraId="06F24C22" w14:textId="77777777" w:rsidR="00332055" w:rsidRPr="00332055" w:rsidRDefault="00332055" w:rsidP="00354FB3">
            <w:pPr>
              <w:spacing w:before="480" w:after="60" w:line="269" w:lineRule="auto"/>
              <w:jc w:val="center"/>
              <w:rPr>
                <w:rFonts w:eastAsia="Calibri" w:cs="Times New Roman"/>
                <w:b/>
                <w:sz w:val="24"/>
                <w:szCs w:val="28"/>
              </w:rPr>
            </w:pPr>
            <w:r w:rsidRPr="00332055">
              <w:rPr>
                <w:rFonts w:eastAsia="Calibri" w:cs="Times New Roman"/>
                <w:b/>
                <w:sz w:val="24"/>
                <w:szCs w:val="28"/>
              </w:rPr>
              <w:t>Thu đảng phí tháng</w:t>
            </w:r>
          </w:p>
        </w:tc>
        <w:tc>
          <w:tcPr>
            <w:tcW w:w="2451" w:type="dxa"/>
            <w:gridSpan w:val="2"/>
          </w:tcPr>
          <w:p w14:paraId="185F6E93" w14:textId="77777777" w:rsidR="00332055" w:rsidRPr="00332055" w:rsidRDefault="00332055" w:rsidP="00354FB3">
            <w:pPr>
              <w:spacing w:before="60" w:after="60" w:line="269" w:lineRule="auto"/>
              <w:jc w:val="center"/>
              <w:rPr>
                <w:rFonts w:eastAsia="Calibri" w:cs="Times New Roman"/>
                <w:b/>
                <w:sz w:val="24"/>
                <w:szCs w:val="28"/>
              </w:rPr>
            </w:pPr>
            <w:r w:rsidRPr="00332055">
              <w:rPr>
                <w:rFonts w:eastAsia="Calibri" w:cs="Times New Roman"/>
                <w:b/>
                <w:sz w:val="24"/>
                <w:szCs w:val="28"/>
              </w:rPr>
              <w:t>Tình hình đảng viên</w:t>
            </w:r>
          </w:p>
        </w:tc>
        <w:tc>
          <w:tcPr>
            <w:tcW w:w="3591" w:type="dxa"/>
            <w:gridSpan w:val="3"/>
          </w:tcPr>
          <w:p w14:paraId="2021B60D" w14:textId="77777777" w:rsidR="00332055" w:rsidRPr="00332055" w:rsidRDefault="00332055" w:rsidP="00354FB3">
            <w:pPr>
              <w:spacing w:before="60" w:after="60" w:line="269" w:lineRule="auto"/>
              <w:jc w:val="center"/>
              <w:rPr>
                <w:rFonts w:eastAsia="Calibri" w:cs="Times New Roman"/>
                <w:b/>
                <w:sz w:val="24"/>
                <w:szCs w:val="28"/>
              </w:rPr>
            </w:pPr>
            <w:r w:rsidRPr="00332055">
              <w:rPr>
                <w:rFonts w:eastAsia="Calibri" w:cs="Times New Roman"/>
                <w:b/>
                <w:sz w:val="24"/>
                <w:szCs w:val="28"/>
              </w:rPr>
              <w:t>Tình hình đảng phí</w:t>
            </w:r>
          </w:p>
        </w:tc>
        <w:tc>
          <w:tcPr>
            <w:tcW w:w="3420" w:type="dxa"/>
            <w:gridSpan w:val="3"/>
          </w:tcPr>
          <w:p w14:paraId="4851D07D" w14:textId="77777777" w:rsidR="00332055" w:rsidRPr="00332055" w:rsidRDefault="00332055" w:rsidP="00354FB3">
            <w:pPr>
              <w:spacing w:before="60" w:after="60" w:line="269" w:lineRule="auto"/>
              <w:jc w:val="center"/>
              <w:rPr>
                <w:rFonts w:eastAsia="Calibri" w:cs="Times New Roman"/>
                <w:b/>
                <w:sz w:val="24"/>
                <w:szCs w:val="28"/>
              </w:rPr>
            </w:pPr>
            <w:r w:rsidRPr="00332055">
              <w:rPr>
                <w:rFonts w:eastAsia="Calibri" w:cs="Times New Roman"/>
                <w:b/>
                <w:sz w:val="24"/>
                <w:szCs w:val="28"/>
              </w:rPr>
              <w:t>Nộp đảng phí lên cấp trên</w:t>
            </w:r>
          </w:p>
        </w:tc>
        <w:tc>
          <w:tcPr>
            <w:tcW w:w="1550" w:type="dxa"/>
            <w:vMerge w:val="restart"/>
          </w:tcPr>
          <w:p w14:paraId="05B814FE" w14:textId="77777777" w:rsidR="00332055" w:rsidRPr="00332055" w:rsidRDefault="00332055" w:rsidP="00354FB3">
            <w:pPr>
              <w:spacing w:before="480" w:after="60" w:line="269" w:lineRule="auto"/>
              <w:jc w:val="center"/>
              <w:rPr>
                <w:rFonts w:eastAsia="Calibri" w:cs="Times New Roman"/>
                <w:b/>
                <w:sz w:val="24"/>
                <w:szCs w:val="28"/>
              </w:rPr>
            </w:pPr>
            <w:r w:rsidRPr="00332055">
              <w:rPr>
                <w:rFonts w:eastAsia="Calibri" w:cs="Times New Roman"/>
                <w:b/>
                <w:sz w:val="24"/>
                <w:szCs w:val="28"/>
              </w:rPr>
              <w:t xml:space="preserve">Người nhận </w:t>
            </w:r>
            <w:r w:rsidRPr="00332055">
              <w:rPr>
                <w:rFonts w:eastAsia="Calibri" w:cs="Times New Roman"/>
                <w:i/>
                <w:sz w:val="22"/>
                <w:szCs w:val="28"/>
              </w:rPr>
              <w:t>(người thu đảng phí)</w:t>
            </w:r>
          </w:p>
        </w:tc>
      </w:tr>
      <w:tr w:rsidR="00332055" w:rsidRPr="00332055" w14:paraId="79391026" w14:textId="77777777" w:rsidTr="003007FC">
        <w:trPr>
          <w:trHeight w:val="1046"/>
        </w:trPr>
        <w:tc>
          <w:tcPr>
            <w:tcW w:w="1197" w:type="dxa"/>
            <w:vMerge/>
          </w:tcPr>
          <w:p w14:paraId="57FA49D9" w14:textId="77777777" w:rsidR="00332055" w:rsidRPr="00332055" w:rsidRDefault="00332055" w:rsidP="00354FB3">
            <w:pPr>
              <w:spacing w:before="60" w:after="60" w:line="269" w:lineRule="auto"/>
              <w:jc w:val="both"/>
              <w:rPr>
                <w:rFonts w:eastAsia="Calibri" w:cs="Times New Roman"/>
                <w:b/>
                <w:sz w:val="24"/>
                <w:szCs w:val="28"/>
              </w:rPr>
            </w:pPr>
          </w:p>
        </w:tc>
        <w:tc>
          <w:tcPr>
            <w:tcW w:w="1653" w:type="dxa"/>
            <w:vMerge/>
          </w:tcPr>
          <w:p w14:paraId="37EFF9DA" w14:textId="77777777" w:rsidR="00332055" w:rsidRPr="00332055" w:rsidRDefault="00332055" w:rsidP="00354FB3">
            <w:pPr>
              <w:spacing w:before="60" w:after="60" w:line="269" w:lineRule="auto"/>
              <w:jc w:val="both"/>
              <w:rPr>
                <w:rFonts w:eastAsia="Calibri" w:cs="Times New Roman"/>
                <w:b/>
                <w:sz w:val="24"/>
                <w:szCs w:val="28"/>
              </w:rPr>
            </w:pPr>
          </w:p>
        </w:tc>
        <w:tc>
          <w:tcPr>
            <w:tcW w:w="1218" w:type="dxa"/>
          </w:tcPr>
          <w:p w14:paraId="0C50FFE2" w14:textId="77777777" w:rsidR="00332055" w:rsidRPr="00332055" w:rsidRDefault="00332055" w:rsidP="00354FB3">
            <w:pPr>
              <w:spacing w:before="120" w:after="60" w:line="269" w:lineRule="auto"/>
              <w:jc w:val="center"/>
              <w:rPr>
                <w:rFonts w:eastAsia="Calibri" w:cs="Times New Roman"/>
                <w:b/>
                <w:sz w:val="20"/>
                <w:szCs w:val="28"/>
              </w:rPr>
            </w:pPr>
            <w:r w:rsidRPr="00332055">
              <w:rPr>
                <w:rFonts w:eastAsia="Calibri" w:cs="Times New Roman"/>
                <w:b/>
                <w:sz w:val="20"/>
                <w:szCs w:val="28"/>
              </w:rPr>
              <w:t>Tổng số đảng viên đến cuối tháng</w:t>
            </w:r>
          </w:p>
        </w:tc>
        <w:tc>
          <w:tcPr>
            <w:tcW w:w="1233" w:type="dxa"/>
          </w:tcPr>
          <w:p w14:paraId="1A7532DB" w14:textId="77777777" w:rsidR="00332055" w:rsidRPr="00332055" w:rsidRDefault="00332055" w:rsidP="00354FB3">
            <w:pPr>
              <w:spacing w:before="120" w:after="60" w:line="269" w:lineRule="auto"/>
              <w:jc w:val="center"/>
              <w:rPr>
                <w:rFonts w:eastAsia="Calibri" w:cs="Times New Roman"/>
                <w:b/>
                <w:sz w:val="20"/>
                <w:szCs w:val="28"/>
              </w:rPr>
            </w:pPr>
            <w:r w:rsidRPr="00332055">
              <w:rPr>
                <w:rFonts w:eastAsia="Calibri" w:cs="Times New Roman"/>
                <w:b/>
                <w:sz w:val="20"/>
                <w:szCs w:val="28"/>
              </w:rPr>
              <w:t>Tổng số đảng viên được miễn</w:t>
            </w:r>
          </w:p>
        </w:tc>
        <w:tc>
          <w:tcPr>
            <w:tcW w:w="1332" w:type="dxa"/>
          </w:tcPr>
          <w:p w14:paraId="1D2CC66A" w14:textId="77777777" w:rsidR="00332055" w:rsidRPr="00332055" w:rsidRDefault="00332055" w:rsidP="00354FB3">
            <w:pPr>
              <w:spacing w:before="120" w:after="60" w:line="269" w:lineRule="auto"/>
              <w:jc w:val="center"/>
              <w:rPr>
                <w:rFonts w:eastAsia="Calibri" w:cs="Times New Roman"/>
                <w:b/>
                <w:sz w:val="20"/>
                <w:szCs w:val="28"/>
              </w:rPr>
            </w:pPr>
            <w:r w:rsidRPr="00332055">
              <w:rPr>
                <w:rFonts w:eastAsia="Calibri" w:cs="Times New Roman"/>
                <w:b/>
                <w:sz w:val="20"/>
                <w:szCs w:val="28"/>
              </w:rPr>
              <w:t>Số tiền đảng phí chưa đóng</w:t>
            </w:r>
          </w:p>
        </w:tc>
        <w:tc>
          <w:tcPr>
            <w:tcW w:w="1032" w:type="dxa"/>
          </w:tcPr>
          <w:p w14:paraId="59C49597" w14:textId="77777777" w:rsidR="00332055" w:rsidRPr="00332055" w:rsidRDefault="00332055" w:rsidP="00354FB3">
            <w:pPr>
              <w:spacing w:before="120" w:after="60" w:line="269" w:lineRule="auto"/>
              <w:jc w:val="center"/>
              <w:rPr>
                <w:rFonts w:eastAsia="Calibri" w:cs="Times New Roman"/>
                <w:b/>
                <w:sz w:val="20"/>
                <w:szCs w:val="28"/>
              </w:rPr>
            </w:pPr>
            <w:r w:rsidRPr="00332055">
              <w:rPr>
                <w:rFonts w:eastAsia="Calibri" w:cs="Times New Roman"/>
                <w:b/>
                <w:sz w:val="20"/>
                <w:szCs w:val="28"/>
              </w:rPr>
              <w:t>Số tiền đảng phí đã thu</w:t>
            </w:r>
          </w:p>
        </w:tc>
        <w:tc>
          <w:tcPr>
            <w:tcW w:w="1227" w:type="dxa"/>
          </w:tcPr>
          <w:p w14:paraId="65ABADD3" w14:textId="77777777" w:rsidR="00332055" w:rsidRPr="00332055" w:rsidRDefault="00332055" w:rsidP="00354FB3">
            <w:pPr>
              <w:spacing w:before="120" w:after="60" w:line="269" w:lineRule="auto"/>
              <w:jc w:val="center"/>
              <w:rPr>
                <w:rFonts w:eastAsia="Calibri" w:cs="Times New Roman"/>
                <w:b/>
                <w:sz w:val="20"/>
                <w:szCs w:val="28"/>
              </w:rPr>
            </w:pPr>
            <w:r w:rsidRPr="00332055">
              <w:rPr>
                <w:rFonts w:eastAsia="Calibri" w:cs="Times New Roman"/>
                <w:b/>
                <w:sz w:val="20"/>
                <w:szCs w:val="28"/>
              </w:rPr>
              <w:t>Đảng phí được trích giữ lại</w:t>
            </w:r>
          </w:p>
        </w:tc>
        <w:tc>
          <w:tcPr>
            <w:tcW w:w="1125" w:type="dxa"/>
          </w:tcPr>
          <w:p w14:paraId="06386E0B" w14:textId="77777777" w:rsidR="00332055" w:rsidRPr="00332055" w:rsidRDefault="00332055" w:rsidP="00354FB3">
            <w:pPr>
              <w:spacing w:before="240" w:after="60" w:line="269" w:lineRule="auto"/>
              <w:jc w:val="center"/>
              <w:rPr>
                <w:rFonts w:eastAsia="Calibri" w:cs="Times New Roman"/>
                <w:b/>
                <w:sz w:val="20"/>
                <w:szCs w:val="28"/>
              </w:rPr>
            </w:pPr>
            <w:r w:rsidRPr="00332055">
              <w:rPr>
                <w:rFonts w:eastAsia="Calibri" w:cs="Times New Roman"/>
                <w:b/>
                <w:sz w:val="20"/>
                <w:szCs w:val="28"/>
              </w:rPr>
              <w:t>Đảng phí phải nộp cấp trên</w:t>
            </w:r>
          </w:p>
        </w:tc>
        <w:tc>
          <w:tcPr>
            <w:tcW w:w="1133" w:type="dxa"/>
          </w:tcPr>
          <w:p w14:paraId="3DE24F2C" w14:textId="77777777" w:rsidR="00332055" w:rsidRPr="00332055" w:rsidRDefault="00332055" w:rsidP="00354FB3">
            <w:pPr>
              <w:spacing w:before="240" w:after="60" w:line="269" w:lineRule="auto"/>
              <w:jc w:val="center"/>
              <w:rPr>
                <w:rFonts w:eastAsia="Calibri" w:cs="Times New Roman"/>
                <w:b/>
                <w:sz w:val="20"/>
                <w:szCs w:val="28"/>
              </w:rPr>
            </w:pPr>
            <w:r w:rsidRPr="00332055">
              <w:rPr>
                <w:rFonts w:eastAsia="Calibri" w:cs="Times New Roman"/>
                <w:b/>
                <w:sz w:val="20"/>
                <w:szCs w:val="28"/>
              </w:rPr>
              <w:t>Đảng phí đã nộp cấp trên</w:t>
            </w:r>
          </w:p>
        </w:tc>
        <w:tc>
          <w:tcPr>
            <w:tcW w:w="1162" w:type="dxa"/>
          </w:tcPr>
          <w:p w14:paraId="2E042726" w14:textId="77777777" w:rsidR="00332055" w:rsidRPr="00332055" w:rsidRDefault="00332055" w:rsidP="00354FB3">
            <w:pPr>
              <w:spacing w:before="240" w:after="60" w:line="269" w:lineRule="auto"/>
              <w:jc w:val="center"/>
              <w:rPr>
                <w:rFonts w:eastAsia="Calibri" w:cs="Times New Roman"/>
                <w:b/>
                <w:sz w:val="20"/>
                <w:szCs w:val="28"/>
              </w:rPr>
            </w:pPr>
            <w:r w:rsidRPr="00332055">
              <w:rPr>
                <w:rFonts w:eastAsia="Calibri" w:cs="Times New Roman"/>
                <w:b/>
                <w:sz w:val="20"/>
                <w:szCs w:val="28"/>
              </w:rPr>
              <w:t>Đảng phí chưa nộp cấp trên</w:t>
            </w:r>
          </w:p>
        </w:tc>
        <w:tc>
          <w:tcPr>
            <w:tcW w:w="1550" w:type="dxa"/>
            <w:vMerge/>
          </w:tcPr>
          <w:p w14:paraId="705EA050" w14:textId="77777777" w:rsidR="00332055" w:rsidRPr="00332055" w:rsidRDefault="00332055" w:rsidP="00354FB3">
            <w:pPr>
              <w:spacing w:before="120" w:after="60" w:line="269" w:lineRule="auto"/>
              <w:jc w:val="both"/>
              <w:rPr>
                <w:rFonts w:eastAsia="Calibri" w:cs="Times New Roman"/>
                <w:b/>
                <w:sz w:val="24"/>
                <w:szCs w:val="28"/>
              </w:rPr>
            </w:pPr>
          </w:p>
        </w:tc>
      </w:tr>
      <w:tr w:rsidR="00332055" w:rsidRPr="00332055" w14:paraId="4C37D82F" w14:textId="77777777" w:rsidTr="003007FC">
        <w:trPr>
          <w:trHeight w:val="457"/>
        </w:trPr>
        <w:tc>
          <w:tcPr>
            <w:tcW w:w="1197" w:type="dxa"/>
          </w:tcPr>
          <w:p w14:paraId="1D2D8202"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A</w:t>
            </w:r>
          </w:p>
        </w:tc>
        <w:tc>
          <w:tcPr>
            <w:tcW w:w="1653" w:type="dxa"/>
          </w:tcPr>
          <w:p w14:paraId="75E15878"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B</w:t>
            </w:r>
          </w:p>
        </w:tc>
        <w:tc>
          <w:tcPr>
            <w:tcW w:w="1218" w:type="dxa"/>
          </w:tcPr>
          <w:p w14:paraId="610BFA50"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1</w:t>
            </w:r>
          </w:p>
        </w:tc>
        <w:tc>
          <w:tcPr>
            <w:tcW w:w="1233" w:type="dxa"/>
          </w:tcPr>
          <w:p w14:paraId="238EBFAF"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2</w:t>
            </w:r>
          </w:p>
        </w:tc>
        <w:tc>
          <w:tcPr>
            <w:tcW w:w="1332" w:type="dxa"/>
          </w:tcPr>
          <w:p w14:paraId="365C5047"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3</w:t>
            </w:r>
          </w:p>
        </w:tc>
        <w:tc>
          <w:tcPr>
            <w:tcW w:w="1032" w:type="dxa"/>
          </w:tcPr>
          <w:p w14:paraId="0E807403"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4</w:t>
            </w:r>
          </w:p>
        </w:tc>
        <w:tc>
          <w:tcPr>
            <w:tcW w:w="1227" w:type="dxa"/>
          </w:tcPr>
          <w:p w14:paraId="70EF3DC0"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5</w:t>
            </w:r>
          </w:p>
        </w:tc>
        <w:tc>
          <w:tcPr>
            <w:tcW w:w="1125" w:type="dxa"/>
          </w:tcPr>
          <w:p w14:paraId="2520E477"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6=4-5</w:t>
            </w:r>
          </w:p>
        </w:tc>
        <w:tc>
          <w:tcPr>
            <w:tcW w:w="1133" w:type="dxa"/>
          </w:tcPr>
          <w:p w14:paraId="79E96A7D"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7</w:t>
            </w:r>
          </w:p>
        </w:tc>
        <w:tc>
          <w:tcPr>
            <w:tcW w:w="1162" w:type="dxa"/>
          </w:tcPr>
          <w:p w14:paraId="0AA745A2"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8</w:t>
            </w:r>
          </w:p>
        </w:tc>
        <w:tc>
          <w:tcPr>
            <w:tcW w:w="1550" w:type="dxa"/>
          </w:tcPr>
          <w:p w14:paraId="4E271405" w14:textId="77777777" w:rsidR="00332055" w:rsidRPr="00332055" w:rsidRDefault="00332055" w:rsidP="00354FB3">
            <w:pPr>
              <w:spacing w:after="0" w:line="240" w:lineRule="auto"/>
              <w:jc w:val="center"/>
              <w:rPr>
                <w:rFonts w:eastAsia="Calibri" w:cs="Times New Roman"/>
                <w:i/>
                <w:iCs/>
                <w:sz w:val="20"/>
                <w:szCs w:val="20"/>
              </w:rPr>
            </w:pPr>
            <w:r w:rsidRPr="00332055">
              <w:rPr>
                <w:rFonts w:eastAsia="Calibri" w:cs="Times New Roman"/>
                <w:i/>
                <w:iCs/>
                <w:sz w:val="20"/>
                <w:szCs w:val="20"/>
              </w:rPr>
              <w:t>C</w:t>
            </w:r>
          </w:p>
        </w:tc>
      </w:tr>
      <w:tr w:rsidR="00332055" w:rsidRPr="00332055" w14:paraId="0BF0EDFD" w14:textId="77777777" w:rsidTr="003007FC">
        <w:tc>
          <w:tcPr>
            <w:tcW w:w="1197" w:type="dxa"/>
            <w:vAlign w:val="center"/>
          </w:tcPr>
          <w:p w14:paraId="156D7126"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229A6BC4"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1</w:t>
            </w:r>
          </w:p>
        </w:tc>
        <w:tc>
          <w:tcPr>
            <w:tcW w:w="1218" w:type="dxa"/>
            <w:vAlign w:val="center"/>
          </w:tcPr>
          <w:p w14:paraId="1924F115"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394172EB"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1EE2755E"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70BD6260"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2C73E4CD"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751D63E9"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038EE0E0"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1B55B556"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71C3188A" w14:textId="77777777" w:rsidR="00332055" w:rsidRDefault="00332055" w:rsidP="003007FC">
            <w:pPr>
              <w:spacing w:after="0" w:line="240" w:lineRule="auto"/>
              <w:jc w:val="center"/>
              <w:rPr>
                <w:rFonts w:eastAsia="Calibri" w:cs="Times New Roman"/>
                <w:sz w:val="28"/>
                <w:szCs w:val="28"/>
              </w:rPr>
            </w:pPr>
          </w:p>
          <w:p w14:paraId="421A746A"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76B8D0CB" w14:textId="77777777" w:rsidTr="003007FC">
        <w:tc>
          <w:tcPr>
            <w:tcW w:w="1197" w:type="dxa"/>
            <w:vAlign w:val="center"/>
          </w:tcPr>
          <w:p w14:paraId="34E6B078"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110CAFDB"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2</w:t>
            </w:r>
          </w:p>
        </w:tc>
        <w:tc>
          <w:tcPr>
            <w:tcW w:w="1218" w:type="dxa"/>
            <w:vAlign w:val="center"/>
          </w:tcPr>
          <w:p w14:paraId="2EC32A3E"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10386385"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5E4E945F"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079EDD0D"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7492FBB5"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45CF539A"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3DC716BC"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19BFF155"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3946609C" w14:textId="77777777" w:rsidR="00332055" w:rsidRDefault="00332055" w:rsidP="003007FC">
            <w:pPr>
              <w:spacing w:after="0" w:line="240" w:lineRule="auto"/>
              <w:jc w:val="center"/>
              <w:rPr>
                <w:rFonts w:eastAsia="Calibri" w:cs="Times New Roman"/>
                <w:sz w:val="28"/>
                <w:szCs w:val="28"/>
              </w:rPr>
            </w:pPr>
          </w:p>
          <w:p w14:paraId="739A04D8"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6477684A" w14:textId="77777777" w:rsidTr="003007FC">
        <w:tc>
          <w:tcPr>
            <w:tcW w:w="1197" w:type="dxa"/>
            <w:vAlign w:val="center"/>
          </w:tcPr>
          <w:p w14:paraId="2B2F058A"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45F45A78"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3</w:t>
            </w:r>
          </w:p>
        </w:tc>
        <w:tc>
          <w:tcPr>
            <w:tcW w:w="1218" w:type="dxa"/>
            <w:vAlign w:val="center"/>
          </w:tcPr>
          <w:p w14:paraId="4A3F978B"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04A58332"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5CA6C484"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04CDF45E"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6C2469A7"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4BF60BA7"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3929D35F"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149EA4DA"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611032E9" w14:textId="77777777" w:rsidR="00332055" w:rsidRDefault="00332055" w:rsidP="003007FC">
            <w:pPr>
              <w:spacing w:after="0" w:line="240" w:lineRule="auto"/>
              <w:jc w:val="center"/>
              <w:rPr>
                <w:rFonts w:eastAsia="Calibri" w:cs="Times New Roman"/>
                <w:sz w:val="28"/>
                <w:szCs w:val="28"/>
              </w:rPr>
            </w:pPr>
          </w:p>
          <w:p w14:paraId="252701A9"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1ED6FC51" w14:textId="77777777" w:rsidTr="003007FC">
        <w:tc>
          <w:tcPr>
            <w:tcW w:w="1197" w:type="dxa"/>
            <w:vAlign w:val="center"/>
          </w:tcPr>
          <w:p w14:paraId="53E8CC0D"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24E90184" w14:textId="77777777" w:rsidR="00332055" w:rsidRPr="00332055" w:rsidRDefault="00332055" w:rsidP="003007FC">
            <w:pPr>
              <w:spacing w:after="0" w:line="240" w:lineRule="auto"/>
              <w:rPr>
                <w:rFonts w:eastAsia="Calibri" w:cs="Times New Roman"/>
                <w:b/>
                <w:sz w:val="22"/>
                <w:szCs w:val="28"/>
              </w:rPr>
            </w:pPr>
            <w:r w:rsidRPr="00332055">
              <w:rPr>
                <w:rFonts w:eastAsia="Calibri" w:cs="Times New Roman"/>
                <w:b/>
                <w:sz w:val="22"/>
                <w:szCs w:val="28"/>
              </w:rPr>
              <w:t>Cộng quý I</w:t>
            </w:r>
          </w:p>
        </w:tc>
        <w:tc>
          <w:tcPr>
            <w:tcW w:w="1218" w:type="dxa"/>
            <w:vAlign w:val="center"/>
          </w:tcPr>
          <w:p w14:paraId="19EBE2EC"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096D3388"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3D5E99EF"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71444222"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62AA0A29"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3054B1D2"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3C36807C"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11EBDB8F"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106B8096" w14:textId="77777777" w:rsidR="00332055" w:rsidRDefault="00332055" w:rsidP="003007FC">
            <w:pPr>
              <w:spacing w:after="0" w:line="240" w:lineRule="auto"/>
              <w:jc w:val="center"/>
              <w:rPr>
                <w:rFonts w:eastAsia="Calibri" w:cs="Times New Roman"/>
                <w:sz w:val="28"/>
                <w:szCs w:val="28"/>
              </w:rPr>
            </w:pPr>
          </w:p>
          <w:p w14:paraId="2052AD81"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4E547B9C" w14:textId="77777777" w:rsidTr="003007FC">
        <w:tc>
          <w:tcPr>
            <w:tcW w:w="1197" w:type="dxa"/>
            <w:vAlign w:val="center"/>
          </w:tcPr>
          <w:p w14:paraId="389A69B9"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16D69DD3"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4</w:t>
            </w:r>
          </w:p>
        </w:tc>
        <w:tc>
          <w:tcPr>
            <w:tcW w:w="1218" w:type="dxa"/>
            <w:vAlign w:val="center"/>
          </w:tcPr>
          <w:p w14:paraId="4271634C"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12FB2491"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47B68CDE"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4146F159"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59A5AEDC"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44320B5C"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4EEA8F4E"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178876BC"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71C5724E" w14:textId="77777777" w:rsidR="00332055" w:rsidRDefault="00332055" w:rsidP="003007FC">
            <w:pPr>
              <w:spacing w:after="0" w:line="240" w:lineRule="auto"/>
              <w:jc w:val="center"/>
              <w:rPr>
                <w:rFonts w:eastAsia="Calibri" w:cs="Times New Roman"/>
                <w:sz w:val="28"/>
                <w:szCs w:val="28"/>
              </w:rPr>
            </w:pPr>
          </w:p>
          <w:p w14:paraId="693FC424"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65D4EF07" w14:textId="77777777" w:rsidTr="003007FC">
        <w:tc>
          <w:tcPr>
            <w:tcW w:w="1197" w:type="dxa"/>
            <w:vAlign w:val="center"/>
          </w:tcPr>
          <w:p w14:paraId="1A16E40B"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7B3741B3"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5</w:t>
            </w:r>
          </w:p>
        </w:tc>
        <w:tc>
          <w:tcPr>
            <w:tcW w:w="1218" w:type="dxa"/>
            <w:vAlign w:val="center"/>
          </w:tcPr>
          <w:p w14:paraId="11E069B7"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6944445B"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7AFF3DB5"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2CEF431D"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71EE7AD6"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64EB52A2"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32CE0A76"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25742324"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441C554C" w14:textId="77777777" w:rsidR="00332055" w:rsidRDefault="00332055" w:rsidP="003007FC">
            <w:pPr>
              <w:spacing w:after="0" w:line="240" w:lineRule="auto"/>
              <w:jc w:val="center"/>
              <w:rPr>
                <w:rFonts w:eastAsia="Calibri" w:cs="Times New Roman"/>
                <w:sz w:val="28"/>
                <w:szCs w:val="28"/>
              </w:rPr>
            </w:pPr>
          </w:p>
          <w:p w14:paraId="7374E07C"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30F62D30" w14:textId="77777777" w:rsidTr="003007FC">
        <w:tc>
          <w:tcPr>
            <w:tcW w:w="1197" w:type="dxa"/>
            <w:vAlign w:val="center"/>
          </w:tcPr>
          <w:p w14:paraId="34E2D4A8"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7D050732"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6</w:t>
            </w:r>
          </w:p>
        </w:tc>
        <w:tc>
          <w:tcPr>
            <w:tcW w:w="1218" w:type="dxa"/>
            <w:vAlign w:val="center"/>
          </w:tcPr>
          <w:p w14:paraId="44F20505"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13B77466"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7FF92FE3"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15AF1892"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794E4B50"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4BAC37B2"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28E1766A"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6C8896AC"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5B561AD2" w14:textId="77777777" w:rsidR="00332055" w:rsidRDefault="00332055" w:rsidP="003007FC">
            <w:pPr>
              <w:spacing w:after="0" w:line="240" w:lineRule="auto"/>
              <w:jc w:val="center"/>
              <w:rPr>
                <w:rFonts w:eastAsia="Calibri" w:cs="Times New Roman"/>
                <w:sz w:val="28"/>
                <w:szCs w:val="28"/>
              </w:rPr>
            </w:pPr>
          </w:p>
          <w:p w14:paraId="4F094057"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72C34F17" w14:textId="77777777" w:rsidTr="003007FC">
        <w:tc>
          <w:tcPr>
            <w:tcW w:w="1197" w:type="dxa"/>
            <w:vAlign w:val="center"/>
          </w:tcPr>
          <w:p w14:paraId="6F304D45"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2B11512B" w14:textId="77777777" w:rsidR="00332055" w:rsidRPr="00332055" w:rsidRDefault="00332055" w:rsidP="003007FC">
            <w:pPr>
              <w:spacing w:after="0" w:line="240" w:lineRule="auto"/>
              <w:rPr>
                <w:rFonts w:eastAsia="Calibri" w:cs="Times New Roman"/>
                <w:b/>
                <w:sz w:val="22"/>
                <w:szCs w:val="28"/>
              </w:rPr>
            </w:pPr>
            <w:r w:rsidRPr="00332055">
              <w:rPr>
                <w:rFonts w:eastAsia="Calibri" w:cs="Times New Roman"/>
                <w:b/>
                <w:sz w:val="22"/>
                <w:szCs w:val="28"/>
              </w:rPr>
              <w:t>Cộng quý II</w:t>
            </w:r>
          </w:p>
        </w:tc>
        <w:tc>
          <w:tcPr>
            <w:tcW w:w="1218" w:type="dxa"/>
            <w:vAlign w:val="center"/>
          </w:tcPr>
          <w:p w14:paraId="5263B743"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567A5A9B"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2EF2E146"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36B902A9"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72A7EB21"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2EF433BF"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6971E972"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5215AA0E"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3CC7D04A" w14:textId="77777777" w:rsidR="00332055" w:rsidRDefault="00332055" w:rsidP="003007FC">
            <w:pPr>
              <w:spacing w:after="0" w:line="240" w:lineRule="auto"/>
              <w:jc w:val="center"/>
              <w:rPr>
                <w:rFonts w:eastAsia="Calibri" w:cs="Times New Roman"/>
                <w:sz w:val="28"/>
                <w:szCs w:val="28"/>
              </w:rPr>
            </w:pPr>
          </w:p>
          <w:p w14:paraId="2429CDA7"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04C93006" w14:textId="77777777" w:rsidTr="003007FC">
        <w:tc>
          <w:tcPr>
            <w:tcW w:w="1197" w:type="dxa"/>
            <w:vAlign w:val="center"/>
          </w:tcPr>
          <w:p w14:paraId="49BE13E0"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1C0D4F38"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7</w:t>
            </w:r>
          </w:p>
        </w:tc>
        <w:tc>
          <w:tcPr>
            <w:tcW w:w="1218" w:type="dxa"/>
            <w:vAlign w:val="center"/>
          </w:tcPr>
          <w:p w14:paraId="45A4DED3"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6105296E"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1E134691"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6486E7D7"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267901AB"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0B41B971"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7373DFFE"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3F64F91A"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6D26B3CD" w14:textId="77777777" w:rsidR="00332055" w:rsidRDefault="00332055" w:rsidP="003007FC">
            <w:pPr>
              <w:spacing w:after="0" w:line="240" w:lineRule="auto"/>
              <w:jc w:val="center"/>
              <w:rPr>
                <w:rFonts w:eastAsia="Calibri" w:cs="Times New Roman"/>
                <w:sz w:val="28"/>
                <w:szCs w:val="28"/>
              </w:rPr>
            </w:pPr>
          </w:p>
          <w:p w14:paraId="1FB52E98"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0D7FBF9A" w14:textId="77777777" w:rsidTr="003007FC">
        <w:tc>
          <w:tcPr>
            <w:tcW w:w="1197" w:type="dxa"/>
            <w:vAlign w:val="center"/>
          </w:tcPr>
          <w:p w14:paraId="35440F80"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0F13799E"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8</w:t>
            </w:r>
          </w:p>
        </w:tc>
        <w:tc>
          <w:tcPr>
            <w:tcW w:w="1218" w:type="dxa"/>
            <w:vAlign w:val="center"/>
          </w:tcPr>
          <w:p w14:paraId="792D6D40"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5EC51BB2"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4AC467C9"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6BCE67FA"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6877D97B"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58DF20AB"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02F529ED"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1256087F"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466FA939" w14:textId="77777777" w:rsidR="00332055" w:rsidRDefault="00332055" w:rsidP="003007FC">
            <w:pPr>
              <w:spacing w:after="0" w:line="240" w:lineRule="auto"/>
              <w:jc w:val="center"/>
              <w:rPr>
                <w:rFonts w:eastAsia="Calibri" w:cs="Times New Roman"/>
                <w:sz w:val="28"/>
                <w:szCs w:val="28"/>
              </w:rPr>
            </w:pPr>
          </w:p>
          <w:p w14:paraId="0990A7BD"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3A1ED296" w14:textId="77777777" w:rsidTr="003007FC">
        <w:tc>
          <w:tcPr>
            <w:tcW w:w="1197" w:type="dxa"/>
            <w:vAlign w:val="center"/>
          </w:tcPr>
          <w:p w14:paraId="78E6246C"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30104D41"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9</w:t>
            </w:r>
          </w:p>
        </w:tc>
        <w:tc>
          <w:tcPr>
            <w:tcW w:w="1218" w:type="dxa"/>
            <w:vAlign w:val="center"/>
          </w:tcPr>
          <w:p w14:paraId="7C708090"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03011F3C"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5D17EB48"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79AA029F"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0A3379F6"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73DA90EE"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22F6EE01"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7615536F"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72FEFF31" w14:textId="77777777" w:rsidR="00332055" w:rsidRDefault="00332055" w:rsidP="003007FC">
            <w:pPr>
              <w:spacing w:after="0" w:line="240" w:lineRule="auto"/>
              <w:jc w:val="center"/>
              <w:rPr>
                <w:rFonts w:eastAsia="Calibri" w:cs="Times New Roman"/>
                <w:sz w:val="28"/>
                <w:szCs w:val="28"/>
              </w:rPr>
            </w:pPr>
          </w:p>
          <w:p w14:paraId="2B2EB692"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7D4D666C" w14:textId="77777777" w:rsidTr="003007FC">
        <w:tc>
          <w:tcPr>
            <w:tcW w:w="1197" w:type="dxa"/>
            <w:vAlign w:val="center"/>
          </w:tcPr>
          <w:p w14:paraId="4B818C46"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43EF33B8" w14:textId="77777777" w:rsidR="00332055" w:rsidRPr="00332055" w:rsidRDefault="00332055" w:rsidP="003007FC">
            <w:pPr>
              <w:spacing w:after="0" w:line="240" w:lineRule="auto"/>
              <w:rPr>
                <w:rFonts w:eastAsia="Calibri" w:cs="Times New Roman"/>
                <w:b/>
                <w:sz w:val="22"/>
                <w:szCs w:val="28"/>
              </w:rPr>
            </w:pPr>
            <w:r w:rsidRPr="00332055">
              <w:rPr>
                <w:rFonts w:eastAsia="Calibri" w:cs="Times New Roman"/>
                <w:b/>
                <w:sz w:val="22"/>
                <w:szCs w:val="28"/>
              </w:rPr>
              <w:t>Cộng quý III</w:t>
            </w:r>
          </w:p>
        </w:tc>
        <w:tc>
          <w:tcPr>
            <w:tcW w:w="1218" w:type="dxa"/>
            <w:vAlign w:val="center"/>
          </w:tcPr>
          <w:p w14:paraId="4A9FEEF6" w14:textId="77777777" w:rsidR="00332055" w:rsidRPr="00332055" w:rsidRDefault="00332055" w:rsidP="003007FC">
            <w:pPr>
              <w:spacing w:after="0" w:line="240" w:lineRule="auto"/>
              <w:jc w:val="center"/>
              <w:rPr>
                <w:rFonts w:eastAsia="Calibri" w:cs="Times New Roman"/>
                <w:sz w:val="22"/>
                <w:szCs w:val="28"/>
              </w:rPr>
            </w:pPr>
          </w:p>
        </w:tc>
        <w:tc>
          <w:tcPr>
            <w:tcW w:w="1233" w:type="dxa"/>
            <w:vAlign w:val="center"/>
          </w:tcPr>
          <w:p w14:paraId="749F3A64"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1B90052B"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7F22F964"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7BC6690F"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05B96ED8"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35DE1AD4"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24B7FFFF"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41B5813C" w14:textId="77777777" w:rsidR="00332055" w:rsidRDefault="00332055" w:rsidP="003007FC">
            <w:pPr>
              <w:spacing w:after="0" w:line="240" w:lineRule="auto"/>
              <w:jc w:val="center"/>
              <w:rPr>
                <w:rFonts w:eastAsia="Calibri" w:cs="Times New Roman"/>
                <w:sz w:val="28"/>
                <w:szCs w:val="28"/>
              </w:rPr>
            </w:pPr>
          </w:p>
          <w:p w14:paraId="41E4B054"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4888B93F" w14:textId="77777777" w:rsidTr="003007FC">
        <w:tc>
          <w:tcPr>
            <w:tcW w:w="1197" w:type="dxa"/>
            <w:vAlign w:val="center"/>
          </w:tcPr>
          <w:p w14:paraId="1D5F2A42"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66E4E48A"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10</w:t>
            </w:r>
          </w:p>
        </w:tc>
        <w:tc>
          <w:tcPr>
            <w:tcW w:w="1218" w:type="dxa"/>
            <w:vAlign w:val="center"/>
          </w:tcPr>
          <w:p w14:paraId="762075AB"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564F24C5"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354278F3"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5226E4E2"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39278D71"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3D69EBA3"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23819FE9"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3EE0835D"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05FD0B8E" w14:textId="77777777" w:rsidR="00332055" w:rsidRDefault="00332055" w:rsidP="003007FC">
            <w:pPr>
              <w:spacing w:after="0" w:line="240" w:lineRule="auto"/>
              <w:jc w:val="center"/>
              <w:rPr>
                <w:rFonts w:eastAsia="Calibri" w:cs="Times New Roman"/>
                <w:sz w:val="28"/>
                <w:szCs w:val="28"/>
              </w:rPr>
            </w:pPr>
          </w:p>
          <w:p w14:paraId="461C58D5"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2982FD1F" w14:textId="77777777" w:rsidTr="003007FC">
        <w:tc>
          <w:tcPr>
            <w:tcW w:w="1197" w:type="dxa"/>
            <w:vAlign w:val="center"/>
          </w:tcPr>
          <w:p w14:paraId="403785DF"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2D1789A4"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11</w:t>
            </w:r>
          </w:p>
        </w:tc>
        <w:tc>
          <w:tcPr>
            <w:tcW w:w="1218" w:type="dxa"/>
            <w:vAlign w:val="center"/>
          </w:tcPr>
          <w:p w14:paraId="7B0812F2"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7FCBBADB"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45CC67F5"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4DBCFA58"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65DCE1BA"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65CC7BA7"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70B0A2C3"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4360FEA9"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3C89FD12" w14:textId="77777777" w:rsidR="00332055" w:rsidRDefault="00332055" w:rsidP="003007FC">
            <w:pPr>
              <w:spacing w:after="0" w:line="240" w:lineRule="auto"/>
              <w:jc w:val="center"/>
              <w:rPr>
                <w:rFonts w:eastAsia="Calibri" w:cs="Times New Roman"/>
                <w:sz w:val="28"/>
                <w:szCs w:val="28"/>
              </w:rPr>
            </w:pPr>
          </w:p>
          <w:p w14:paraId="7B1681EB"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0ECD0309" w14:textId="77777777" w:rsidTr="003007FC">
        <w:tc>
          <w:tcPr>
            <w:tcW w:w="1197" w:type="dxa"/>
            <w:vAlign w:val="center"/>
          </w:tcPr>
          <w:p w14:paraId="213565B5"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188B8342" w14:textId="77777777" w:rsidR="00332055" w:rsidRPr="00332055" w:rsidRDefault="00332055" w:rsidP="003007FC">
            <w:pPr>
              <w:spacing w:after="0" w:line="240" w:lineRule="auto"/>
              <w:rPr>
                <w:rFonts w:eastAsia="Calibri" w:cs="Times New Roman"/>
                <w:sz w:val="22"/>
                <w:szCs w:val="28"/>
              </w:rPr>
            </w:pPr>
            <w:r w:rsidRPr="00332055">
              <w:rPr>
                <w:rFonts w:eastAsia="Calibri" w:cs="Times New Roman"/>
                <w:sz w:val="22"/>
                <w:szCs w:val="28"/>
              </w:rPr>
              <w:t>Tháng 12</w:t>
            </w:r>
          </w:p>
        </w:tc>
        <w:tc>
          <w:tcPr>
            <w:tcW w:w="1218" w:type="dxa"/>
            <w:vAlign w:val="center"/>
          </w:tcPr>
          <w:p w14:paraId="3B373ECA"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51708D9E"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65F5D61D"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23241012"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39894DD8"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637C1FFF"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2BE4733F"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76260A28"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67CCB160" w14:textId="77777777" w:rsidR="00332055" w:rsidRDefault="00332055" w:rsidP="003007FC">
            <w:pPr>
              <w:spacing w:after="0" w:line="240" w:lineRule="auto"/>
              <w:jc w:val="center"/>
              <w:rPr>
                <w:rFonts w:eastAsia="Calibri" w:cs="Times New Roman"/>
                <w:sz w:val="28"/>
                <w:szCs w:val="28"/>
              </w:rPr>
            </w:pPr>
          </w:p>
          <w:p w14:paraId="2C608B4E"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0B50AF6F" w14:textId="77777777" w:rsidTr="003007FC">
        <w:tc>
          <w:tcPr>
            <w:tcW w:w="1197" w:type="dxa"/>
            <w:vAlign w:val="center"/>
          </w:tcPr>
          <w:p w14:paraId="69FA1F9F"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3B9C0F2C" w14:textId="77777777" w:rsidR="00332055" w:rsidRPr="00332055" w:rsidRDefault="00332055" w:rsidP="003007FC">
            <w:pPr>
              <w:spacing w:after="0" w:line="240" w:lineRule="auto"/>
              <w:rPr>
                <w:rFonts w:eastAsia="Calibri" w:cs="Times New Roman"/>
                <w:b/>
                <w:sz w:val="22"/>
                <w:szCs w:val="28"/>
              </w:rPr>
            </w:pPr>
            <w:r w:rsidRPr="00332055">
              <w:rPr>
                <w:rFonts w:eastAsia="Calibri" w:cs="Times New Roman"/>
                <w:b/>
                <w:sz w:val="22"/>
                <w:szCs w:val="28"/>
              </w:rPr>
              <w:t>Cộng quý IV</w:t>
            </w:r>
          </w:p>
        </w:tc>
        <w:tc>
          <w:tcPr>
            <w:tcW w:w="1218" w:type="dxa"/>
            <w:vAlign w:val="center"/>
          </w:tcPr>
          <w:p w14:paraId="6CFEE0DA"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0904EB2F"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1CBF116A"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690BD0D8"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0557D74C"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15EB3682"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7B96E008"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661D85B2"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31104CD6" w14:textId="77777777" w:rsidR="00332055" w:rsidRDefault="00332055" w:rsidP="003007FC">
            <w:pPr>
              <w:spacing w:after="0" w:line="240" w:lineRule="auto"/>
              <w:jc w:val="center"/>
              <w:rPr>
                <w:rFonts w:eastAsia="Calibri" w:cs="Times New Roman"/>
                <w:sz w:val="28"/>
                <w:szCs w:val="28"/>
              </w:rPr>
            </w:pPr>
          </w:p>
          <w:p w14:paraId="159EE1FF" w14:textId="77777777" w:rsidR="003007FC" w:rsidRPr="00332055" w:rsidRDefault="003007FC" w:rsidP="003007FC">
            <w:pPr>
              <w:spacing w:after="0" w:line="240" w:lineRule="auto"/>
              <w:jc w:val="center"/>
              <w:rPr>
                <w:rFonts w:eastAsia="Calibri" w:cs="Times New Roman"/>
                <w:sz w:val="28"/>
                <w:szCs w:val="28"/>
              </w:rPr>
            </w:pPr>
          </w:p>
        </w:tc>
      </w:tr>
      <w:tr w:rsidR="00332055" w:rsidRPr="00332055" w14:paraId="761E1DBB" w14:textId="77777777" w:rsidTr="003007FC">
        <w:tc>
          <w:tcPr>
            <w:tcW w:w="1197" w:type="dxa"/>
            <w:vAlign w:val="center"/>
          </w:tcPr>
          <w:p w14:paraId="3166E6DA" w14:textId="77777777" w:rsidR="00332055" w:rsidRPr="00332055" w:rsidRDefault="00332055" w:rsidP="003007FC">
            <w:pPr>
              <w:spacing w:after="0" w:line="240" w:lineRule="auto"/>
              <w:jc w:val="center"/>
              <w:rPr>
                <w:rFonts w:eastAsia="Calibri" w:cs="Times New Roman"/>
                <w:sz w:val="28"/>
                <w:szCs w:val="28"/>
              </w:rPr>
            </w:pPr>
          </w:p>
        </w:tc>
        <w:tc>
          <w:tcPr>
            <w:tcW w:w="1653" w:type="dxa"/>
            <w:vAlign w:val="center"/>
          </w:tcPr>
          <w:p w14:paraId="53B31582" w14:textId="77777777" w:rsidR="00332055" w:rsidRPr="00332055" w:rsidRDefault="00332055" w:rsidP="003007FC">
            <w:pPr>
              <w:spacing w:after="0" w:line="240" w:lineRule="auto"/>
              <w:jc w:val="center"/>
              <w:rPr>
                <w:rFonts w:eastAsia="Calibri" w:cs="Times New Roman"/>
                <w:b/>
                <w:sz w:val="22"/>
                <w:szCs w:val="28"/>
              </w:rPr>
            </w:pPr>
            <w:r w:rsidRPr="00332055">
              <w:rPr>
                <w:rFonts w:eastAsia="Calibri" w:cs="Times New Roman"/>
                <w:b/>
                <w:sz w:val="22"/>
                <w:szCs w:val="28"/>
              </w:rPr>
              <w:t>Cộng cả năm</w:t>
            </w:r>
          </w:p>
        </w:tc>
        <w:tc>
          <w:tcPr>
            <w:tcW w:w="1218" w:type="dxa"/>
            <w:vAlign w:val="center"/>
          </w:tcPr>
          <w:p w14:paraId="184CEDAD" w14:textId="77777777" w:rsidR="00332055" w:rsidRPr="00332055" w:rsidRDefault="00332055" w:rsidP="003007FC">
            <w:pPr>
              <w:spacing w:after="0" w:line="240" w:lineRule="auto"/>
              <w:jc w:val="center"/>
              <w:rPr>
                <w:rFonts w:eastAsia="Calibri" w:cs="Times New Roman"/>
                <w:sz w:val="28"/>
                <w:szCs w:val="28"/>
              </w:rPr>
            </w:pPr>
          </w:p>
        </w:tc>
        <w:tc>
          <w:tcPr>
            <w:tcW w:w="1233" w:type="dxa"/>
            <w:vAlign w:val="center"/>
          </w:tcPr>
          <w:p w14:paraId="5A46CA55" w14:textId="77777777" w:rsidR="00332055" w:rsidRPr="00332055" w:rsidRDefault="00332055" w:rsidP="003007FC">
            <w:pPr>
              <w:spacing w:after="0" w:line="240" w:lineRule="auto"/>
              <w:jc w:val="center"/>
              <w:rPr>
                <w:rFonts w:eastAsia="Calibri" w:cs="Times New Roman"/>
                <w:sz w:val="28"/>
                <w:szCs w:val="28"/>
              </w:rPr>
            </w:pPr>
          </w:p>
        </w:tc>
        <w:tc>
          <w:tcPr>
            <w:tcW w:w="1332" w:type="dxa"/>
            <w:vAlign w:val="center"/>
          </w:tcPr>
          <w:p w14:paraId="68CCF977" w14:textId="77777777" w:rsidR="00332055" w:rsidRPr="00332055" w:rsidRDefault="00332055" w:rsidP="003007FC">
            <w:pPr>
              <w:spacing w:after="0" w:line="240" w:lineRule="auto"/>
              <w:jc w:val="center"/>
              <w:rPr>
                <w:rFonts w:eastAsia="Calibri" w:cs="Times New Roman"/>
                <w:sz w:val="28"/>
                <w:szCs w:val="28"/>
              </w:rPr>
            </w:pPr>
          </w:p>
        </w:tc>
        <w:tc>
          <w:tcPr>
            <w:tcW w:w="1032" w:type="dxa"/>
            <w:vAlign w:val="center"/>
          </w:tcPr>
          <w:p w14:paraId="1A8B3B3A" w14:textId="77777777" w:rsidR="00332055" w:rsidRPr="00332055" w:rsidRDefault="00332055" w:rsidP="003007FC">
            <w:pPr>
              <w:spacing w:after="0" w:line="240" w:lineRule="auto"/>
              <w:jc w:val="center"/>
              <w:rPr>
                <w:rFonts w:eastAsia="Calibri" w:cs="Times New Roman"/>
                <w:sz w:val="28"/>
                <w:szCs w:val="28"/>
              </w:rPr>
            </w:pPr>
          </w:p>
        </w:tc>
        <w:tc>
          <w:tcPr>
            <w:tcW w:w="1227" w:type="dxa"/>
            <w:vAlign w:val="center"/>
          </w:tcPr>
          <w:p w14:paraId="6A6BD03F" w14:textId="77777777" w:rsidR="00332055" w:rsidRPr="00332055" w:rsidRDefault="00332055" w:rsidP="003007FC">
            <w:pPr>
              <w:spacing w:after="0" w:line="240" w:lineRule="auto"/>
              <w:jc w:val="center"/>
              <w:rPr>
                <w:rFonts w:eastAsia="Calibri" w:cs="Times New Roman"/>
                <w:sz w:val="28"/>
                <w:szCs w:val="28"/>
              </w:rPr>
            </w:pPr>
          </w:p>
        </w:tc>
        <w:tc>
          <w:tcPr>
            <w:tcW w:w="1125" w:type="dxa"/>
            <w:vAlign w:val="center"/>
          </w:tcPr>
          <w:p w14:paraId="4520F939" w14:textId="77777777" w:rsidR="00332055" w:rsidRPr="00332055" w:rsidRDefault="00332055" w:rsidP="003007FC">
            <w:pPr>
              <w:spacing w:after="0" w:line="240" w:lineRule="auto"/>
              <w:jc w:val="center"/>
              <w:rPr>
                <w:rFonts w:eastAsia="Calibri" w:cs="Times New Roman"/>
                <w:sz w:val="28"/>
                <w:szCs w:val="28"/>
              </w:rPr>
            </w:pPr>
          </w:p>
        </w:tc>
        <w:tc>
          <w:tcPr>
            <w:tcW w:w="1133" w:type="dxa"/>
            <w:vAlign w:val="center"/>
          </w:tcPr>
          <w:p w14:paraId="1D05CE9C" w14:textId="77777777" w:rsidR="00332055" w:rsidRPr="00332055" w:rsidRDefault="00332055" w:rsidP="003007FC">
            <w:pPr>
              <w:spacing w:after="0" w:line="240" w:lineRule="auto"/>
              <w:jc w:val="center"/>
              <w:rPr>
                <w:rFonts w:eastAsia="Calibri" w:cs="Times New Roman"/>
                <w:sz w:val="28"/>
                <w:szCs w:val="28"/>
              </w:rPr>
            </w:pPr>
          </w:p>
        </w:tc>
        <w:tc>
          <w:tcPr>
            <w:tcW w:w="1162" w:type="dxa"/>
            <w:vAlign w:val="center"/>
          </w:tcPr>
          <w:p w14:paraId="02D3F46B" w14:textId="77777777" w:rsidR="00332055" w:rsidRPr="00332055" w:rsidRDefault="00332055" w:rsidP="003007FC">
            <w:pPr>
              <w:spacing w:after="0" w:line="240" w:lineRule="auto"/>
              <w:jc w:val="center"/>
              <w:rPr>
                <w:rFonts w:eastAsia="Calibri" w:cs="Times New Roman"/>
                <w:sz w:val="28"/>
                <w:szCs w:val="28"/>
              </w:rPr>
            </w:pPr>
          </w:p>
        </w:tc>
        <w:tc>
          <w:tcPr>
            <w:tcW w:w="1550" w:type="dxa"/>
            <w:vAlign w:val="center"/>
          </w:tcPr>
          <w:p w14:paraId="66807956" w14:textId="77777777" w:rsidR="00332055" w:rsidRDefault="00332055" w:rsidP="003007FC">
            <w:pPr>
              <w:spacing w:after="0" w:line="240" w:lineRule="auto"/>
              <w:jc w:val="center"/>
              <w:rPr>
                <w:rFonts w:eastAsia="Calibri" w:cs="Times New Roman"/>
                <w:sz w:val="28"/>
                <w:szCs w:val="28"/>
              </w:rPr>
            </w:pPr>
          </w:p>
          <w:p w14:paraId="185453C3" w14:textId="77777777" w:rsidR="003007FC" w:rsidRPr="00332055" w:rsidRDefault="003007FC" w:rsidP="003007FC">
            <w:pPr>
              <w:spacing w:after="0" w:line="240" w:lineRule="auto"/>
              <w:jc w:val="center"/>
              <w:rPr>
                <w:rFonts w:eastAsia="Calibri" w:cs="Times New Roman"/>
                <w:sz w:val="28"/>
                <w:szCs w:val="28"/>
              </w:rPr>
            </w:pPr>
          </w:p>
        </w:tc>
      </w:tr>
    </w:tbl>
    <w:p w14:paraId="7C67811F" w14:textId="77777777" w:rsidR="00332055" w:rsidRPr="00332055" w:rsidRDefault="00332055" w:rsidP="003007FC">
      <w:pPr>
        <w:spacing w:before="60" w:after="60" w:line="240" w:lineRule="auto"/>
        <w:jc w:val="both"/>
        <w:rPr>
          <w:rFonts w:eastAsia="Calibri" w:cs="Times New Roman"/>
          <w:sz w:val="16"/>
          <w:szCs w:val="28"/>
        </w:rPr>
      </w:pPr>
      <w:r w:rsidRPr="00332055">
        <w:rPr>
          <w:rFonts w:eastAsia="Calibri" w:cs="Times New Roman"/>
          <w:b/>
          <w:sz w:val="24"/>
          <w:szCs w:val="28"/>
        </w:rPr>
        <w:t>Xác nhận của Đảng ủy cấp trên về tình hình thu, nộp đảng phí năm</w:t>
      </w:r>
      <w:r w:rsidRPr="00332055">
        <w:rPr>
          <w:rFonts w:eastAsia="Calibri" w:cs="Times New Roman"/>
          <w:sz w:val="14"/>
          <w:szCs w:val="28"/>
        </w:rPr>
        <w:t>:</w:t>
      </w:r>
      <w:r w:rsidRPr="00332055">
        <w:rPr>
          <w:rFonts w:eastAsia="Calibri" w:cs="Times New Roman"/>
          <w:sz w:val="16"/>
          <w:szCs w:val="28"/>
        </w:rPr>
        <w:t>………………</w:t>
      </w:r>
    </w:p>
    <w:p w14:paraId="29D17B93" w14:textId="77777777" w:rsidR="00332055" w:rsidRPr="00332055" w:rsidRDefault="00332055" w:rsidP="003007FC">
      <w:pPr>
        <w:spacing w:before="60" w:after="60" w:line="240" w:lineRule="auto"/>
        <w:ind w:left="540" w:hanging="540"/>
        <w:jc w:val="both"/>
        <w:rPr>
          <w:rFonts w:eastAsia="Calibri" w:cs="Times New Roman"/>
          <w:sz w:val="22"/>
          <w:szCs w:val="28"/>
        </w:rPr>
      </w:pPr>
      <w:r w:rsidRPr="00332055">
        <w:rPr>
          <w:rFonts w:eastAsia="Calibri" w:cs="Times New Roman"/>
          <w:sz w:val="22"/>
          <w:szCs w:val="28"/>
        </w:rPr>
        <w:t>1- Tổng số đảng viên đến cuối năm:…………………… đồng chí</w:t>
      </w:r>
    </w:p>
    <w:p w14:paraId="647E6CE0" w14:textId="611E9C20" w:rsidR="00332055" w:rsidRPr="00332055" w:rsidRDefault="00332055" w:rsidP="003007FC">
      <w:pPr>
        <w:spacing w:before="60" w:after="60" w:line="240" w:lineRule="auto"/>
        <w:jc w:val="both"/>
        <w:rPr>
          <w:rFonts w:eastAsia="Calibri" w:cs="Times New Roman"/>
          <w:sz w:val="22"/>
          <w:szCs w:val="28"/>
        </w:rPr>
      </w:pPr>
      <w:r w:rsidRPr="00332055">
        <w:rPr>
          <w:rFonts w:eastAsia="Calibri" w:cs="Times New Roman"/>
          <w:sz w:val="22"/>
          <w:szCs w:val="28"/>
        </w:rPr>
        <w:t xml:space="preserve">2- Số đảng viên được miễn:……………………………. đồng chí                                                      </w:t>
      </w:r>
      <w:r w:rsidRPr="00332055">
        <w:rPr>
          <w:rFonts w:eastAsia="Calibri" w:cs="Times New Roman"/>
          <w:i/>
          <w:iCs/>
          <w:sz w:val="22"/>
          <w:szCs w:val="28"/>
        </w:rPr>
        <w:t>……….</w:t>
      </w:r>
      <w:r w:rsidR="003007FC" w:rsidRPr="003007FC">
        <w:rPr>
          <w:rFonts w:eastAsia="Calibri" w:cs="Times New Roman"/>
          <w:i/>
          <w:iCs/>
          <w:sz w:val="22"/>
          <w:szCs w:val="28"/>
        </w:rPr>
        <w:t>n</w:t>
      </w:r>
      <w:r w:rsidRPr="00332055">
        <w:rPr>
          <w:rFonts w:eastAsia="Calibri" w:cs="Times New Roman"/>
          <w:i/>
          <w:iCs/>
          <w:sz w:val="22"/>
          <w:szCs w:val="28"/>
        </w:rPr>
        <w:t>gày……..tháng………năm………</w:t>
      </w:r>
    </w:p>
    <w:p w14:paraId="6123A93C" w14:textId="77777777" w:rsidR="00332055" w:rsidRPr="00332055" w:rsidRDefault="00332055" w:rsidP="003007FC">
      <w:pPr>
        <w:spacing w:before="60" w:after="60" w:line="240" w:lineRule="auto"/>
        <w:jc w:val="both"/>
        <w:rPr>
          <w:rFonts w:eastAsia="Calibri" w:cs="Times New Roman"/>
          <w:sz w:val="22"/>
          <w:szCs w:val="28"/>
        </w:rPr>
      </w:pPr>
      <w:r w:rsidRPr="00332055">
        <w:rPr>
          <w:rFonts w:eastAsia="Calibri" w:cs="Times New Roman"/>
          <w:sz w:val="22"/>
          <w:szCs w:val="28"/>
        </w:rPr>
        <w:t>3- Số tiền đảng phí chưa đóng đến cuối năm:…………. đồng                                                                                        T/M cấp ủy</w:t>
      </w:r>
    </w:p>
    <w:p w14:paraId="30205729" w14:textId="77777777" w:rsidR="00332055" w:rsidRPr="00332055" w:rsidRDefault="00332055" w:rsidP="003007FC">
      <w:pPr>
        <w:spacing w:before="60" w:after="60" w:line="240" w:lineRule="auto"/>
        <w:jc w:val="both"/>
        <w:rPr>
          <w:rFonts w:eastAsia="Calibri" w:cs="Times New Roman"/>
          <w:i/>
          <w:sz w:val="22"/>
          <w:szCs w:val="28"/>
        </w:rPr>
      </w:pPr>
      <w:r w:rsidRPr="00332055">
        <w:rPr>
          <w:rFonts w:eastAsia="Calibri" w:cs="Times New Roman"/>
          <w:sz w:val="22"/>
          <w:szCs w:val="28"/>
        </w:rPr>
        <w:t xml:space="preserve">4- Tổng số tiền đảng phí đã thu:………………………. đồng                                                                                  </w:t>
      </w:r>
      <w:r w:rsidRPr="00332055">
        <w:rPr>
          <w:rFonts w:eastAsia="Calibri" w:cs="Times New Roman"/>
          <w:i/>
          <w:sz w:val="22"/>
          <w:szCs w:val="28"/>
        </w:rPr>
        <w:t>(Ký tên, đóng dấu)</w:t>
      </w:r>
    </w:p>
    <w:p w14:paraId="63BC9D1A" w14:textId="77777777" w:rsidR="00332055" w:rsidRPr="00332055" w:rsidRDefault="00332055" w:rsidP="003007FC">
      <w:pPr>
        <w:spacing w:before="60" w:after="60" w:line="240" w:lineRule="auto"/>
        <w:jc w:val="both"/>
        <w:rPr>
          <w:rFonts w:eastAsia="Calibri" w:cs="Times New Roman"/>
          <w:sz w:val="22"/>
          <w:szCs w:val="28"/>
        </w:rPr>
      </w:pPr>
      <w:r w:rsidRPr="00332055">
        <w:rPr>
          <w:rFonts w:eastAsia="Calibri" w:cs="Times New Roman"/>
          <w:sz w:val="22"/>
          <w:szCs w:val="28"/>
        </w:rPr>
        <w:t xml:space="preserve">5- Đảng phí được trích giữ lại:………………………... đồng                                                                        </w:t>
      </w:r>
    </w:p>
    <w:p w14:paraId="55E3ED26" w14:textId="77777777" w:rsidR="00332055" w:rsidRPr="00332055" w:rsidRDefault="00332055" w:rsidP="003007FC">
      <w:pPr>
        <w:spacing w:before="60" w:after="60" w:line="240" w:lineRule="auto"/>
        <w:jc w:val="both"/>
        <w:rPr>
          <w:rFonts w:eastAsia="Calibri" w:cs="Times New Roman"/>
          <w:sz w:val="22"/>
          <w:szCs w:val="28"/>
        </w:rPr>
      </w:pPr>
      <w:r w:rsidRPr="00332055">
        <w:rPr>
          <w:rFonts w:eastAsia="Calibri" w:cs="Times New Roman"/>
          <w:sz w:val="22"/>
          <w:szCs w:val="28"/>
        </w:rPr>
        <w:t>6- Đảng phí phải nộp cấp trên:………………………... đồng</w:t>
      </w:r>
    </w:p>
    <w:p w14:paraId="240DAA91" w14:textId="77777777" w:rsidR="00332055" w:rsidRPr="00332055" w:rsidRDefault="00332055" w:rsidP="003007FC">
      <w:pPr>
        <w:spacing w:before="60" w:after="60" w:line="240" w:lineRule="auto"/>
        <w:jc w:val="both"/>
        <w:rPr>
          <w:rFonts w:eastAsia="Calibri" w:cs="Times New Roman"/>
          <w:sz w:val="22"/>
          <w:szCs w:val="28"/>
        </w:rPr>
      </w:pPr>
      <w:r w:rsidRPr="00332055">
        <w:rPr>
          <w:rFonts w:eastAsia="Calibri" w:cs="Times New Roman"/>
          <w:sz w:val="22"/>
          <w:szCs w:val="28"/>
        </w:rPr>
        <w:t>7- Đảng phí đã nộp cấp trên:………………………….. đồng</w:t>
      </w:r>
    </w:p>
    <w:p w14:paraId="3B553566" w14:textId="77777777" w:rsidR="00332055" w:rsidRPr="00332055" w:rsidRDefault="00332055" w:rsidP="003007FC">
      <w:pPr>
        <w:spacing w:before="60" w:after="60" w:line="240" w:lineRule="auto"/>
        <w:jc w:val="both"/>
        <w:rPr>
          <w:rFonts w:eastAsia="Calibri" w:cs="Times New Roman"/>
          <w:sz w:val="22"/>
          <w:szCs w:val="28"/>
        </w:rPr>
      </w:pPr>
      <w:r w:rsidRPr="00332055">
        <w:rPr>
          <w:rFonts w:eastAsia="Calibri" w:cs="Times New Roman"/>
          <w:sz w:val="22"/>
          <w:szCs w:val="28"/>
        </w:rPr>
        <w:t>8- Đảng phí chưa nộp cấp trên:……………………….. đồng</w:t>
      </w:r>
    </w:p>
    <w:p w14:paraId="4EEE50C9" w14:textId="77777777" w:rsidR="00332055" w:rsidRPr="00332055" w:rsidRDefault="00332055" w:rsidP="00332055">
      <w:pPr>
        <w:rPr>
          <w:rFonts w:ascii="Calibri" w:eastAsia="Calibri" w:hAnsi="Calibri" w:cs="Times New Roman"/>
          <w:sz w:val="22"/>
        </w:rPr>
      </w:pPr>
    </w:p>
    <w:p w14:paraId="5A59A93D" w14:textId="77777777" w:rsidR="00332055" w:rsidRPr="00332055" w:rsidRDefault="00332055" w:rsidP="00332055">
      <w:pPr>
        <w:spacing w:before="60" w:after="60" w:line="269" w:lineRule="auto"/>
        <w:jc w:val="both"/>
        <w:rPr>
          <w:rFonts w:eastAsia="Calibri" w:cs="Times New Roman"/>
          <w:sz w:val="28"/>
          <w:szCs w:val="28"/>
        </w:rPr>
        <w:sectPr w:rsidR="00332055" w:rsidRPr="00332055" w:rsidSect="00332055">
          <w:pgSz w:w="15840" w:h="12240" w:orient="landscape"/>
          <w:pgMar w:top="1797" w:right="902" w:bottom="902" w:left="720" w:header="720" w:footer="720" w:gutter="0"/>
          <w:cols w:space="720"/>
          <w:docGrid w:linePitch="360"/>
        </w:sectPr>
      </w:pPr>
    </w:p>
    <w:p w14:paraId="7B25E107" w14:textId="77777777" w:rsidR="00332055" w:rsidRDefault="00332055">
      <w:pPr>
        <w:jc w:val="right"/>
      </w:pPr>
    </w:p>
    <w:sectPr w:rsidR="00332055" w:rsidSect="007A4DC1">
      <w:headerReference w:type="default" r:id="rId8"/>
      <w:pgSz w:w="12240" w:h="15840"/>
      <w:pgMar w:top="1134" w:right="1134" w:bottom="1134"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8E94" w14:textId="77777777" w:rsidR="00081136" w:rsidRDefault="00081136" w:rsidP="00280FD3">
      <w:pPr>
        <w:spacing w:after="0" w:line="240" w:lineRule="auto"/>
      </w:pPr>
      <w:r>
        <w:separator/>
      </w:r>
    </w:p>
  </w:endnote>
  <w:endnote w:type="continuationSeparator" w:id="0">
    <w:p w14:paraId="0E8298B8" w14:textId="77777777" w:rsidR="00081136" w:rsidRDefault="00081136" w:rsidP="0028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7B7D" w14:textId="77777777" w:rsidR="00081136" w:rsidRDefault="00081136" w:rsidP="00280FD3">
      <w:pPr>
        <w:spacing w:after="0" w:line="240" w:lineRule="auto"/>
      </w:pPr>
      <w:r>
        <w:separator/>
      </w:r>
    </w:p>
  </w:footnote>
  <w:footnote w:type="continuationSeparator" w:id="0">
    <w:p w14:paraId="410DE711" w14:textId="77777777" w:rsidR="00081136" w:rsidRDefault="00081136" w:rsidP="0028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002335"/>
      <w:docPartObj>
        <w:docPartGallery w:val="Page Numbers (Top of Page)"/>
        <w:docPartUnique/>
      </w:docPartObj>
    </w:sdtPr>
    <w:sdtEndPr>
      <w:rPr>
        <w:noProof/>
        <w:sz w:val="28"/>
        <w:szCs w:val="28"/>
      </w:rPr>
    </w:sdtEndPr>
    <w:sdtContent>
      <w:p w14:paraId="76B5FF05" w14:textId="0F2E4627" w:rsidR="00280FD3" w:rsidRPr="00280FD3" w:rsidRDefault="00280FD3">
        <w:pPr>
          <w:pStyle w:val="Header"/>
          <w:jc w:val="center"/>
          <w:rPr>
            <w:sz w:val="28"/>
            <w:szCs w:val="28"/>
          </w:rPr>
        </w:pPr>
        <w:r w:rsidRPr="00280FD3">
          <w:rPr>
            <w:sz w:val="28"/>
            <w:szCs w:val="28"/>
          </w:rPr>
          <w:fldChar w:fldCharType="begin"/>
        </w:r>
        <w:r w:rsidRPr="00280FD3">
          <w:rPr>
            <w:sz w:val="28"/>
            <w:szCs w:val="28"/>
          </w:rPr>
          <w:instrText xml:space="preserve"> PAGE   \* MERGEFORMAT </w:instrText>
        </w:r>
        <w:r w:rsidRPr="00280FD3">
          <w:rPr>
            <w:sz w:val="28"/>
            <w:szCs w:val="28"/>
          </w:rPr>
          <w:fldChar w:fldCharType="separate"/>
        </w:r>
        <w:r w:rsidRPr="00280FD3">
          <w:rPr>
            <w:noProof/>
            <w:sz w:val="28"/>
            <w:szCs w:val="28"/>
          </w:rPr>
          <w:t>2</w:t>
        </w:r>
        <w:r w:rsidRPr="00280FD3">
          <w:rPr>
            <w:noProof/>
            <w:sz w:val="28"/>
            <w:szCs w:val="28"/>
          </w:rPr>
          <w:fldChar w:fldCharType="end"/>
        </w:r>
      </w:p>
    </w:sdtContent>
  </w:sdt>
  <w:p w14:paraId="398DBDFD" w14:textId="77777777" w:rsidR="00280FD3" w:rsidRDefault="00280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751F7A"/>
    <w:multiLevelType w:val="hybridMultilevel"/>
    <w:tmpl w:val="DC344F6A"/>
    <w:lvl w:ilvl="0" w:tplc="135C104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090F6C"/>
    <w:multiLevelType w:val="hybridMultilevel"/>
    <w:tmpl w:val="61FA26C6"/>
    <w:lvl w:ilvl="0" w:tplc="00343194">
      <w:start w:val="3"/>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A6133D"/>
    <w:multiLevelType w:val="multilevel"/>
    <w:tmpl w:val="194E05D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B432B98"/>
    <w:multiLevelType w:val="hybridMultilevel"/>
    <w:tmpl w:val="87286A48"/>
    <w:lvl w:ilvl="0" w:tplc="E41C9E26">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C445D5"/>
    <w:multiLevelType w:val="hybridMultilevel"/>
    <w:tmpl w:val="28964612"/>
    <w:lvl w:ilvl="0" w:tplc="D73C9AE8">
      <w:start w:val="4"/>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87863">
    <w:abstractNumId w:val="8"/>
  </w:num>
  <w:num w:numId="2" w16cid:durableId="685329349">
    <w:abstractNumId w:val="6"/>
  </w:num>
  <w:num w:numId="3" w16cid:durableId="1572425604">
    <w:abstractNumId w:val="5"/>
  </w:num>
  <w:num w:numId="4" w16cid:durableId="538247730">
    <w:abstractNumId w:val="4"/>
  </w:num>
  <w:num w:numId="5" w16cid:durableId="431979069">
    <w:abstractNumId w:val="7"/>
  </w:num>
  <w:num w:numId="6" w16cid:durableId="345981903">
    <w:abstractNumId w:val="3"/>
  </w:num>
  <w:num w:numId="7" w16cid:durableId="1687975981">
    <w:abstractNumId w:val="2"/>
  </w:num>
  <w:num w:numId="8" w16cid:durableId="869605482">
    <w:abstractNumId w:val="1"/>
  </w:num>
  <w:num w:numId="9" w16cid:durableId="976758497">
    <w:abstractNumId w:val="0"/>
  </w:num>
  <w:num w:numId="10" w16cid:durableId="1160731440">
    <w:abstractNumId w:val="11"/>
  </w:num>
  <w:num w:numId="11" w16cid:durableId="1619676087">
    <w:abstractNumId w:val="12"/>
  </w:num>
  <w:num w:numId="12" w16cid:durableId="276564411">
    <w:abstractNumId w:val="10"/>
  </w:num>
  <w:num w:numId="13" w16cid:durableId="487671472">
    <w:abstractNumId w:val="9"/>
  </w:num>
  <w:num w:numId="14" w16cid:durableId="171651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136"/>
    <w:rsid w:val="0013590C"/>
    <w:rsid w:val="0015074B"/>
    <w:rsid w:val="00151912"/>
    <w:rsid w:val="00153624"/>
    <w:rsid w:val="00204060"/>
    <w:rsid w:val="00280FD3"/>
    <w:rsid w:val="0029639D"/>
    <w:rsid w:val="002C7C06"/>
    <w:rsid w:val="002E21E4"/>
    <w:rsid w:val="003007FC"/>
    <w:rsid w:val="00326F90"/>
    <w:rsid w:val="00332055"/>
    <w:rsid w:val="00413705"/>
    <w:rsid w:val="005C4E50"/>
    <w:rsid w:val="00701147"/>
    <w:rsid w:val="0073686D"/>
    <w:rsid w:val="0076352D"/>
    <w:rsid w:val="007A4DC1"/>
    <w:rsid w:val="00837902"/>
    <w:rsid w:val="009905B1"/>
    <w:rsid w:val="009D2689"/>
    <w:rsid w:val="00A50F3E"/>
    <w:rsid w:val="00AA1D8D"/>
    <w:rsid w:val="00AE1415"/>
    <w:rsid w:val="00B23702"/>
    <w:rsid w:val="00B4687F"/>
    <w:rsid w:val="00B47730"/>
    <w:rsid w:val="00C22D5D"/>
    <w:rsid w:val="00CA2364"/>
    <w:rsid w:val="00CB0664"/>
    <w:rsid w:val="00CE16B6"/>
    <w:rsid w:val="00D5460C"/>
    <w:rsid w:val="00DE4790"/>
    <w:rsid w:val="00EB1C21"/>
    <w:rsid w:val="00F15526"/>
    <w:rsid w:val="00F7643B"/>
    <w:rsid w:val="00FA15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7C7BF"/>
  <w14:defaultImageDpi w14:val="300"/>
  <w15:docId w15:val="{6E9DBFD6-40C5-4C05-BC50-7F2CA1E2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MAI HOI</cp:lastModifiedBy>
  <cp:revision>10</cp:revision>
  <dcterms:created xsi:type="dcterms:W3CDTF">2026-05-06T23:48:00Z</dcterms:created>
  <dcterms:modified xsi:type="dcterms:W3CDTF">2026-05-12T02:57:00Z</dcterms:modified>
  <cp:category/>
</cp:coreProperties>
</file>