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812"/>
      </w:tblGrid>
      <w:tr w:rsidR="00237DA6" w14:paraId="3CB64E6A" w14:textId="77777777" w:rsidTr="00386BE9">
        <w:tc>
          <w:tcPr>
            <w:tcW w:w="4112" w:type="dxa"/>
          </w:tcPr>
          <w:p w14:paraId="07F94097" w14:textId="74BD8BFB" w:rsidR="00237DA6" w:rsidRPr="00386BE9" w:rsidRDefault="005B3FCE" w:rsidP="00386BE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00084" wp14:editId="322ED671">
                      <wp:simplePos x="0" y="0"/>
                      <wp:positionH relativeFrom="column">
                        <wp:posOffset>990812</wp:posOffset>
                      </wp:positionH>
                      <wp:positionV relativeFrom="paragraph">
                        <wp:posOffset>396240</wp:posOffset>
                      </wp:positionV>
                      <wp:extent cx="448734" cy="0"/>
                      <wp:effectExtent l="0" t="0" r="0" b="0"/>
                      <wp:wrapNone/>
                      <wp:docPr id="16848659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7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75FC63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31.2pt" to="113.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" strokecolor="black [3040]"/>
                  </w:pict>
                </mc:Fallback>
              </mc:AlternateContent>
            </w:r>
            <w:r w:rsidRPr="00386BE9">
              <w:rPr>
                <w:b/>
              </w:rPr>
              <w:t>HỘI ĐỒNG NHÂN DÂN</w:t>
            </w:r>
            <w:r w:rsidRPr="00386BE9">
              <w:rPr>
                <w:b/>
              </w:rPr>
              <w:br/>
              <w:t>XÃ LÙNG PHÌNH</w:t>
            </w:r>
            <w:r w:rsidRPr="00386BE9">
              <w:rPr>
                <w:b/>
              </w:rPr>
              <w:br/>
            </w:r>
            <w:r w:rsidRPr="00386BE9">
              <w:rPr>
                <w:bCs/>
              </w:rPr>
              <w:br/>
              <w:t>KHÓA III - KỲ HỌP THỨ BA</w:t>
            </w:r>
          </w:p>
        </w:tc>
        <w:tc>
          <w:tcPr>
            <w:tcW w:w="5812" w:type="dxa"/>
          </w:tcPr>
          <w:p w14:paraId="002F96BC" w14:textId="02CB6927" w:rsidR="00237DA6" w:rsidRPr="00386BE9" w:rsidRDefault="005B3FCE" w:rsidP="00386BE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DC1CD" wp14:editId="091A9A4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396663</wp:posOffset>
                      </wp:positionV>
                      <wp:extent cx="2057400" cy="0"/>
                      <wp:effectExtent l="0" t="0" r="0" b="0"/>
                      <wp:wrapNone/>
                      <wp:docPr id="3851919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8F9B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31.25pt" to="222.3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" strokecolor="black [3040]"/>
                  </w:pict>
                </mc:Fallback>
              </mc:AlternateContent>
            </w:r>
            <w:r w:rsidRPr="00386BE9">
              <w:rPr>
                <w:b/>
              </w:rPr>
              <w:t>CỘNG HÒA XÃ HỘI CHỦ NGHĨA VIỆT NAM</w:t>
            </w:r>
            <w:r w:rsidRPr="00386BE9">
              <w:rPr>
                <w:b/>
              </w:rPr>
              <w:br/>
              <w:t>Độc lập - Tự do - Hạnh phúc</w:t>
            </w:r>
            <w:r w:rsidRPr="00386BE9">
              <w:rPr>
                <w:b/>
              </w:rPr>
              <w:br/>
            </w:r>
            <w:r w:rsidRPr="00386BE9">
              <w:rPr>
                <w:bCs/>
              </w:rPr>
              <w:br/>
            </w:r>
            <w:r w:rsidRPr="00386BE9">
              <w:rPr>
                <w:bCs/>
                <w:i/>
                <w:iCs/>
              </w:rPr>
              <w:t>Lùng Phình, ngày 29 tháng 5 năm 2026</w:t>
            </w:r>
          </w:p>
        </w:tc>
      </w:tr>
    </w:tbl>
    <w:p w14:paraId="4C8E03F6" w14:textId="77777777" w:rsidR="00D315AC" w:rsidRDefault="00D315AC" w:rsidP="00D315AC">
      <w:pPr>
        <w:spacing w:after="0" w:line="240" w:lineRule="auto"/>
        <w:jc w:val="center"/>
      </w:pPr>
    </w:p>
    <w:p w14:paraId="2A969E23" w14:textId="15AA97CB" w:rsidR="00237DA6" w:rsidRDefault="00000000" w:rsidP="00D315AC">
      <w:pPr>
        <w:spacing w:after="0" w:line="240" w:lineRule="auto"/>
        <w:jc w:val="center"/>
        <w:rPr>
          <w:b/>
        </w:rPr>
      </w:pPr>
      <w:r w:rsidRPr="00E07410">
        <w:rPr>
          <w:b/>
          <w:sz w:val="28"/>
          <w:szCs w:val="28"/>
        </w:rPr>
        <w:t>CHƯƠNG TRÌNH</w:t>
      </w:r>
      <w:r w:rsidRPr="00532135">
        <w:rPr>
          <w:b/>
          <w:sz w:val="30"/>
          <w:szCs w:val="30"/>
        </w:rPr>
        <w:br/>
      </w:r>
      <w:r>
        <w:rPr>
          <w:b/>
        </w:rPr>
        <w:t xml:space="preserve">Kỳ họp thứ ba </w:t>
      </w:r>
      <w:r w:rsidR="00532135">
        <w:rPr>
          <w:b/>
        </w:rPr>
        <w:t xml:space="preserve">- </w:t>
      </w:r>
      <w:r>
        <w:rPr>
          <w:b/>
        </w:rPr>
        <w:t>Hội đồng nhân dân xã Lùng Phình khóa III</w:t>
      </w:r>
    </w:p>
    <w:p w14:paraId="244AC19F" w14:textId="62F2BCF6" w:rsidR="00532135" w:rsidRPr="00532135" w:rsidRDefault="00532135" w:rsidP="00502E84">
      <w:pPr>
        <w:spacing w:after="0" w:line="240" w:lineRule="auto"/>
        <w:jc w:val="center"/>
        <w:rPr>
          <w:bCs/>
          <w:i/>
          <w:iCs/>
        </w:rPr>
      </w:pPr>
      <w:r w:rsidRPr="00532135">
        <w:rPr>
          <w:bCs/>
          <w:i/>
          <w:iCs/>
        </w:rPr>
        <w:t>(Kỳ họp giải quyết công việc phát sinh)</w:t>
      </w:r>
    </w:p>
    <w:p w14:paraId="40FBB58A" w14:textId="1AE30C9B" w:rsidR="00502E84" w:rsidRDefault="00532135" w:rsidP="00502E84">
      <w:pPr>
        <w:spacing w:before="60" w:after="6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7552D" wp14:editId="4CF1C6FA">
                <wp:simplePos x="0" y="0"/>
                <wp:positionH relativeFrom="column">
                  <wp:posOffset>2593975</wp:posOffset>
                </wp:positionH>
                <wp:positionV relativeFrom="paragraph">
                  <wp:posOffset>56303</wp:posOffset>
                </wp:positionV>
                <wp:extent cx="812800" cy="0"/>
                <wp:effectExtent l="0" t="0" r="0" b="0"/>
                <wp:wrapNone/>
                <wp:docPr id="18305298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3F43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4.45pt" to="268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y5lwEAAIc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" strokecolor="black [3040]"/>
            </w:pict>
          </mc:Fallback>
        </mc:AlternateContent>
      </w:r>
    </w:p>
    <w:p w14:paraId="53BF27F4" w14:textId="371DE9A7" w:rsidR="00D741B7" w:rsidRDefault="00000000" w:rsidP="00D741B7">
      <w:pPr>
        <w:spacing w:before="60" w:after="60" w:line="240" w:lineRule="auto"/>
        <w:ind w:firstLine="720"/>
      </w:pPr>
      <w:r>
        <w:rPr>
          <w:b/>
        </w:rPr>
        <w:t xml:space="preserve">Thời gian: </w:t>
      </w:r>
      <w:r>
        <w:t>Từ 10 giờ 00 phút đến 12 giờ 00 phút, ngày 29/5/2026</w:t>
      </w:r>
      <w:r w:rsidR="002D14F3">
        <w:t xml:space="preserve"> (Thứ 6).</w:t>
      </w:r>
    </w:p>
    <w:p w14:paraId="4CDD33C7" w14:textId="69AAB4FC" w:rsidR="00D741B7" w:rsidRDefault="00000000" w:rsidP="00D741B7">
      <w:pPr>
        <w:spacing w:before="60" w:after="120" w:line="240" w:lineRule="auto"/>
        <w:ind w:firstLine="720"/>
      </w:pPr>
      <w:r>
        <w:rPr>
          <w:b/>
        </w:rPr>
        <w:t xml:space="preserve">Địa điểm: </w:t>
      </w:r>
      <w:r w:rsidR="00386BE9">
        <w:t>Hội t</w:t>
      </w:r>
      <w:r w:rsidR="00697ADB">
        <w:t>rường</w:t>
      </w:r>
      <w:r w:rsidR="00386BE9">
        <w:t xml:space="preserve"> Nhà văn hoá đa năng xã Lùng Phình.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381"/>
        <w:gridCol w:w="1984"/>
        <w:gridCol w:w="2410"/>
      </w:tblGrid>
      <w:tr w:rsidR="00A3334E" w14:paraId="637592F4" w14:textId="77777777" w:rsidTr="00A3334E">
        <w:trPr>
          <w:jc w:val="center"/>
        </w:trPr>
        <w:tc>
          <w:tcPr>
            <w:tcW w:w="710" w:type="dxa"/>
            <w:vAlign w:val="center"/>
          </w:tcPr>
          <w:p w14:paraId="00FAC093" w14:textId="0B647911" w:rsidR="00BA6A97" w:rsidRDefault="003F174D">
            <w:pPr>
              <w:jc w:val="center"/>
            </w:pPr>
            <w:r>
              <w:rPr>
                <w:b/>
              </w:rPr>
              <w:t>S</w:t>
            </w:r>
            <w:r w:rsidR="00BA6A97">
              <w:rPr>
                <w:b/>
              </w:rPr>
              <w:t>TT</w:t>
            </w:r>
          </w:p>
        </w:tc>
        <w:tc>
          <w:tcPr>
            <w:tcW w:w="5381" w:type="dxa"/>
            <w:vAlign w:val="center"/>
          </w:tcPr>
          <w:p w14:paraId="2EBA7782" w14:textId="77777777" w:rsidR="00BA6A97" w:rsidRDefault="00BA6A97">
            <w:pPr>
              <w:jc w:val="center"/>
            </w:pPr>
            <w:r>
              <w:rPr>
                <w:b/>
              </w:rPr>
              <w:t>Nội dung chương trình</w:t>
            </w:r>
          </w:p>
        </w:tc>
        <w:tc>
          <w:tcPr>
            <w:tcW w:w="1984" w:type="dxa"/>
            <w:vAlign w:val="center"/>
          </w:tcPr>
          <w:p w14:paraId="48406641" w14:textId="0DE5D1D8" w:rsidR="00BA6A97" w:rsidRDefault="00BA6A97">
            <w:pPr>
              <w:jc w:val="center"/>
              <w:rPr>
                <w:b/>
              </w:rPr>
            </w:pPr>
            <w:r>
              <w:rPr>
                <w:b/>
              </w:rPr>
              <w:t>Người giới thiệu</w:t>
            </w:r>
          </w:p>
        </w:tc>
        <w:tc>
          <w:tcPr>
            <w:tcW w:w="2410" w:type="dxa"/>
            <w:vAlign w:val="center"/>
          </w:tcPr>
          <w:p w14:paraId="4287813B" w14:textId="52920E6E" w:rsidR="00BA6A97" w:rsidRDefault="00BA6A97">
            <w:pPr>
              <w:jc w:val="center"/>
            </w:pPr>
            <w:r>
              <w:rPr>
                <w:b/>
              </w:rPr>
              <w:t>Người thực hiện</w:t>
            </w:r>
          </w:p>
        </w:tc>
      </w:tr>
      <w:tr w:rsidR="00A3334E" w14:paraId="77EA0C4E" w14:textId="77777777" w:rsidTr="00A3334E">
        <w:trPr>
          <w:jc w:val="center"/>
        </w:trPr>
        <w:tc>
          <w:tcPr>
            <w:tcW w:w="710" w:type="dxa"/>
            <w:vAlign w:val="center"/>
          </w:tcPr>
          <w:p w14:paraId="30938CFC" w14:textId="77777777" w:rsidR="00BA6A97" w:rsidRPr="00502E84" w:rsidRDefault="00BA6A97">
            <w:pPr>
              <w:jc w:val="center"/>
              <w:rPr>
                <w:bCs/>
              </w:rPr>
            </w:pPr>
            <w:r w:rsidRPr="00502E84">
              <w:rPr>
                <w:bCs/>
              </w:rPr>
              <w:t>1</w:t>
            </w:r>
          </w:p>
        </w:tc>
        <w:tc>
          <w:tcPr>
            <w:tcW w:w="5381" w:type="dxa"/>
            <w:vAlign w:val="center"/>
          </w:tcPr>
          <w:p w14:paraId="19949A9A" w14:textId="22D295BA" w:rsidR="006529F4" w:rsidRDefault="006529F4" w:rsidP="00A3334E">
            <w:pPr>
              <w:jc w:val="both"/>
            </w:pPr>
            <w:r>
              <w:t xml:space="preserve">- </w:t>
            </w:r>
            <w:r w:rsidR="00BA6A97">
              <w:t>Ổn định tổ chức</w:t>
            </w:r>
          </w:p>
          <w:p w14:paraId="27945A11" w14:textId="531E3359" w:rsidR="00BA6A97" w:rsidRDefault="006529F4" w:rsidP="006529F4">
            <w:pPr>
              <w:jc w:val="both"/>
            </w:pPr>
            <w:r>
              <w:t xml:space="preserve">- </w:t>
            </w:r>
            <w:r w:rsidR="00BA6A97">
              <w:t>Điểm danh đại biểu</w:t>
            </w:r>
            <w:r w:rsidR="00436E48">
              <w:t xml:space="preserve"> HĐND</w:t>
            </w:r>
          </w:p>
        </w:tc>
        <w:tc>
          <w:tcPr>
            <w:tcW w:w="1984" w:type="dxa"/>
            <w:vAlign w:val="center"/>
          </w:tcPr>
          <w:p w14:paraId="2E97EDEC" w14:textId="77777777" w:rsidR="00BA6A97" w:rsidRDefault="00BA6A97" w:rsidP="004C6B2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15012B3" w14:textId="7C078C3F" w:rsidR="00BA6A97" w:rsidRDefault="00BA6A97" w:rsidP="004C6B26">
            <w:pPr>
              <w:jc w:val="center"/>
            </w:pPr>
            <w:r>
              <w:t>VP HĐND và UBND</w:t>
            </w:r>
          </w:p>
        </w:tc>
      </w:tr>
      <w:tr w:rsidR="00A3334E" w14:paraId="28CA43C0" w14:textId="77777777" w:rsidTr="00A3334E">
        <w:trPr>
          <w:jc w:val="center"/>
        </w:trPr>
        <w:tc>
          <w:tcPr>
            <w:tcW w:w="710" w:type="dxa"/>
            <w:vAlign w:val="center"/>
          </w:tcPr>
          <w:p w14:paraId="2CDFDFB6" w14:textId="4DD8E266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81" w:type="dxa"/>
            <w:vAlign w:val="center"/>
          </w:tcPr>
          <w:p w14:paraId="531030C8" w14:textId="59E4AE97" w:rsidR="00BA6A97" w:rsidRDefault="00BA6A97" w:rsidP="00A3334E">
            <w:pPr>
              <w:jc w:val="both"/>
            </w:pPr>
            <w:r>
              <w:t>- Chào cờ (cử Quốc ca)</w:t>
            </w:r>
          </w:p>
          <w:p w14:paraId="75EF4DB2" w14:textId="77777777" w:rsidR="00BA6A97" w:rsidRDefault="00BA6A97" w:rsidP="00A3334E">
            <w:pPr>
              <w:jc w:val="both"/>
            </w:pPr>
            <w:r>
              <w:t>- Tuyên bố lý do, giới thiệu đại biểu</w:t>
            </w:r>
          </w:p>
          <w:p w14:paraId="239611BA" w14:textId="59375010" w:rsidR="004969F1" w:rsidRDefault="004969F1" w:rsidP="00A3334E">
            <w:pPr>
              <w:jc w:val="both"/>
            </w:pPr>
            <w:r>
              <w:t xml:space="preserve">- Mời </w:t>
            </w:r>
            <w:r w:rsidR="006529F4">
              <w:t>C</w:t>
            </w:r>
            <w:r>
              <w:t xml:space="preserve">hủ toạ kỳ họp lên điều hành kỳ họp; </w:t>
            </w:r>
            <w:r w:rsidR="006529F4">
              <w:t>T</w:t>
            </w:r>
            <w:r>
              <w:t>hư ký lên làm việc</w:t>
            </w:r>
          </w:p>
        </w:tc>
        <w:tc>
          <w:tcPr>
            <w:tcW w:w="1984" w:type="dxa"/>
            <w:vAlign w:val="center"/>
          </w:tcPr>
          <w:p w14:paraId="4F32C06C" w14:textId="77777777" w:rsidR="00BA6A97" w:rsidRDefault="00BA6A97" w:rsidP="004C6B2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90CBD62" w14:textId="45D72A4E" w:rsidR="00BA6A97" w:rsidRDefault="00BA6A97" w:rsidP="004C6B26">
            <w:pPr>
              <w:jc w:val="center"/>
            </w:pPr>
            <w:r>
              <w:t>VP HĐND và UBND</w:t>
            </w:r>
          </w:p>
        </w:tc>
      </w:tr>
      <w:tr w:rsidR="00A3334E" w14:paraId="7EDC4583" w14:textId="77777777" w:rsidTr="00A3334E">
        <w:trPr>
          <w:jc w:val="center"/>
        </w:trPr>
        <w:tc>
          <w:tcPr>
            <w:tcW w:w="710" w:type="dxa"/>
            <w:vAlign w:val="center"/>
          </w:tcPr>
          <w:p w14:paraId="68E6FDC7" w14:textId="7EDEA01E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381" w:type="dxa"/>
            <w:vAlign w:val="center"/>
          </w:tcPr>
          <w:p w14:paraId="00A2A0D3" w14:textId="11294238" w:rsidR="00BA6A97" w:rsidRDefault="00BA6A97" w:rsidP="00A3334E">
            <w:pPr>
              <w:jc w:val="both"/>
            </w:pPr>
            <w:r>
              <w:t>Thông qua chương trình kỳ họp</w:t>
            </w:r>
          </w:p>
        </w:tc>
        <w:tc>
          <w:tcPr>
            <w:tcW w:w="1984" w:type="dxa"/>
            <w:vAlign w:val="center"/>
          </w:tcPr>
          <w:p w14:paraId="35ED8AC2" w14:textId="77777777" w:rsidR="00BA6A97" w:rsidRDefault="00BA6A97" w:rsidP="004C6B2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A0076D8" w14:textId="1DDB692D" w:rsidR="00BA6A97" w:rsidRDefault="00BA6A97" w:rsidP="004C6B26">
            <w:pPr>
              <w:jc w:val="center"/>
            </w:pPr>
            <w:r>
              <w:t>Đ/c Dương Thị Thuỷ</w:t>
            </w:r>
            <w:r w:rsidR="00902D44">
              <w:t xml:space="preserve"> </w:t>
            </w:r>
            <w:r w:rsidR="00A3334E">
              <w:t>-</w:t>
            </w:r>
            <w:r w:rsidR="00902D44">
              <w:t xml:space="preserve"> </w:t>
            </w:r>
            <w:r w:rsidR="00FB086F">
              <w:t>PCT HĐND</w:t>
            </w:r>
          </w:p>
        </w:tc>
      </w:tr>
      <w:tr w:rsidR="00A3334E" w14:paraId="55A949FB" w14:textId="77777777" w:rsidTr="00A3334E">
        <w:trPr>
          <w:jc w:val="center"/>
        </w:trPr>
        <w:tc>
          <w:tcPr>
            <w:tcW w:w="710" w:type="dxa"/>
            <w:vAlign w:val="center"/>
          </w:tcPr>
          <w:p w14:paraId="6363A082" w14:textId="60B60B43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81" w:type="dxa"/>
            <w:vAlign w:val="center"/>
          </w:tcPr>
          <w:p w14:paraId="0011870D" w14:textId="77777777" w:rsidR="00BA6A97" w:rsidRDefault="00BA6A97" w:rsidP="00A3334E">
            <w:pPr>
              <w:jc w:val="both"/>
            </w:pPr>
            <w:r>
              <w:t>Phát biểu khai mạc kỳ họp</w:t>
            </w:r>
          </w:p>
        </w:tc>
        <w:tc>
          <w:tcPr>
            <w:tcW w:w="1984" w:type="dxa"/>
            <w:vAlign w:val="center"/>
          </w:tcPr>
          <w:p w14:paraId="5B3593D5" w14:textId="1951B718" w:rsidR="00BA6A97" w:rsidRDefault="004969F1" w:rsidP="004C6B26">
            <w:pPr>
              <w:jc w:val="center"/>
            </w:pPr>
            <w:r>
              <w:t>Đ/c Dương Thị Thuỷ</w:t>
            </w:r>
            <w:r w:rsidR="00902D44">
              <w:t xml:space="preserve"> </w:t>
            </w:r>
            <w:r>
              <w:t>-</w:t>
            </w:r>
            <w:r w:rsidR="00902D44">
              <w:t xml:space="preserve"> </w:t>
            </w:r>
            <w:r>
              <w:t>PCT HĐND</w:t>
            </w:r>
            <w:r w:rsidR="00A3334E">
              <w:t xml:space="preserve"> </w:t>
            </w:r>
          </w:p>
        </w:tc>
        <w:tc>
          <w:tcPr>
            <w:tcW w:w="2410" w:type="dxa"/>
            <w:vAlign w:val="center"/>
          </w:tcPr>
          <w:p w14:paraId="3B76BFCF" w14:textId="192B43EB" w:rsidR="00BA6A97" w:rsidRDefault="004969F1" w:rsidP="004C6B26">
            <w:pPr>
              <w:jc w:val="center"/>
            </w:pPr>
            <w:r>
              <w:t xml:space="preserve">Đ/c Trần Hoàng Tuân – BTĐU, </w:t>
            </w:r>
            <w:r w:rsidR="00BA6A97">
              <w:t>Chủ tịch HĐND xã</w:t>
            </w:r>
          </w:p>
        </w:tc>
      </w:tr>
      <w:tr w:rsidR="00A3334E" w14:paraId="762F70E0" w14:textId="77777777" w:rsidTr="003E6D4F">
        <w:trPr>
          <w:trHeight w:val="1627"/>
          <w:jc w:val="center"/>
        </w:trPr>
        <w:tc>
          <w:tcPr>
            <w:tcW w:w="710" w:type="dxa"/>
            <w:vAlign w:val="center"/>
          </w:tcPr>
          <w:p w14:paraId="5A880B3B" w14:textId="644CB63B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81" w:type="dxa"/>
            <w:vAlign w:val="center"/>
          </w:tcPr>
          <w:p w14:paraId="3023C99A" w14:textId="58E5F3B4" w:rsidR="00BA6A97" w:rsidRDefault="00BA6A97" w:rsidP="00A3334E">
            <w:pPr>
              <w:jc w:val="both"/>
            </w:pPr>
            <w:r>
              <w:t>UBND xã trình bày các Tờ trình trình tại kỳ họp:</w:t>
            </w:r>
            <w:r>
              <w:br/>
              <w:t>(1) Tờ trình về việc điều chỉnh, bổ sung phân bổ kế hoạch đầu tư công năm 2026 xã Lùng Phình;</w:t>
            </w:r>
            <w:r>
              <w:br/>
              <w:t xml:space="preserve">(2) Tờ trình về việc điều chỉnh, bổ sung </w:t>
            </w:r>
            <w:r w:rsidR="002D47EB">
              <w:rPr>
                <w:color w:val="000000"/>
              </w:rPr>
              <w:t>dự toán chi ngân sách dự toán ngân sách nhà nước xã Lùng Phình năm 2026.</w:t>
            </w:r>
          </w:p>
        </w:tc>
        <w:tc>
          <w:tcPr>
            <w:tcW w:w="1984" w:type="dxa"/>
            <w:vAlign w:val="center"/>
          </w:tcPr>
          <w:p w14:paraId="7BF0FB2E" w14:textId="6040B3C1" w:rsidR="00BA6A97" w:rsidRDefault="004969F1" w:rsidP="004C6B26">
            <w:pPr>
              <w:jc w:val="center"/>
            </w:pPr>
            <w:r>
              <w:t>Đ/c Dương Thị Thuỷ - PCT HĐND</w:t>
            </w:r>
            <w:r w:rsidR="00A3334E">
              <w:t xml:space="preserve"> </w:t>
            </w:r>
          </w:p>
        </w:tc>
        <w:tc>
          <w:tcPr>
            <w:tcW w:w="2410" w:type="dxa"/>
            <w:vAlign w:val="center"/>
          </w:tcPr>
          <w:p w14:paraId="06DF97F4" w14:textId="77777777" w:rsidR="00BA6A97" w:rsidRDefault="00BA6A97" w:rsidP="004C6B26">
            <w:pPr>
              <w:jc w:val="center"/>
            </w:pPr>
            <w:r>
              <w:t>Đại diện UBND xã</w:t>
            </w:r>
          </w:p>
          <w:p w14:paraId="67F9D363" w14:textId="7C5DAF9D" w:rsidR="0003074C" w:rsidRDefault="0003074C" w:rsidP="004C6B26">
            <w:pPr>
              <w:jc w:val="center"/>
            </w:pPr>
            <w:r>
              <w:t>(Phòng Kinh tế)</w:t>
            </w:r>
          </w:p>
        </w:tc>
      </w:tr>
      <w:tr w:rsidR="00A3334E" w14:paraId="18D8A712" w14:textId="77777777" w:rsidTr="00A3334E">
        <w:trPr>
          <w:jc w:val="center"/>
        </w:trPr>
        <w:tc>
          <w:tcPr>
            <w:tcW w:w="710" w:type="dxa"/>
            <w:vAlign w:val="center"/>
          </w:tcPr>
          <w:p w14:paraId="150A4181" w14:textId="5B35AFCB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81" w:type="dxa"/>
            <w:vAlign w:val="center"/>
          </w:tcPr>
          <w:p w14:paraId="457FBCB7" w14:textId="1854568E" w:rsidR="00BA6A97" w:rsidRDefault="00BA6A97" w:rsidP="00A3334E">
            <w:pPr>
              <w:jc w:val="both"/>
            </w:pPr>
            <w:r>
              <w:t xml:space="preserve">Các Ban của HĐND xã thông qua </w:t>
            </w:r>
            <w:r w:rsidR="006529F4">
              <w:t>B</w:t>
            </w:r>
            <w:r>
              <w:t>áo cáo thẩm tra đối với các nội dung UBND xã trình tại kỳ họp</w:t>
            </w:r>
          </w:p>
        </w:tc>
        <w:tc>
          <w:tcPr>
            <w:tcW w:w="1984" w:type="dxa"/>
            <w:vAlign w:val="center"/>
          </w:tcPr>
          <w:p w14:paraId="608FAEBD" w14:textId="102D16A6" w:rsidR="00BA6A97" w:rsidRDefault="004969F1" w:rsidP="004C6B26">
            <w:pPr>
              <w:jc w:val="center"/>
            </w:pPr>
            <w:r>
              <w:t>Đ/c Dương Thị Thuỷ - PCT HĐND</w:t>
            </w:r>
          </w:p>
        </w:tc>
        <w:tc>
          <w:tcPr>
            <w:tcW w:w="2410" w:type="dxa"/>
            <w:vAlign w:val="center"/>
          </w:tcPr>
          <w:p w14:paraId="5077A3ED" w14:textId="37952AFE" w:rsidR="00BA6A97" w:rsidRDefault="004969F1" w:rsidP="004C6B26">
            <w:pPr>
              <w:jc w:val="center"/>
            </w:pPr>
            <w:r>
              <w:t>Đại diện Ban Kinh tế - Ngân sách</w:t>
            </w:r>
          </w:p>
        </w:tc>
      </w:tr>
      <w:tr w:rsidR="00A3334E" w14:paraId="671E0DEE" w14:textId="77777777" w:rsidTr="00A3334E">
        <w:trPr>
          <w:jc w:val="center"/>
        </w:trPr>
        <w:tc>
          <w:tcPr>
            <w:tcW w:w="710" w:type="dxa"/>
            <w:vAlign w:val="center"/>
          </w:tcPr>
          <w:p w14:paraId="4A8E2D90" w14:textId="379DB6B7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381" w:type="dxa"/>
            <w:vAlign w:val="center"/>
          </w:tcPr>
          <w:p w14:paraId="4B76C6DA" w14:textId="15045369" w:rsidR="00BA6A97" w:rsidRDefault="00BA6A97" w:rsidP="00A3334E">
            <w:pPr>
              <w:jc w:val="both"/>
            </w:pPr>
            <w:r>
              <w:t>Thảo luận tại hội trường</w:t>
            </w:r>
            <w:r w:rsidR="009E3A8A">
              <w:t xml:space="preserve"> </w:t>
            </w:r>
            <w:r w:rsidR="009E3A8A">
              <w:rPr>
                <w:spacing w:val="-8"/>
                <w:lang w:val="en-GB"/>
              </w:rPr>
              <w:t>về nội dung các Tờ trình của UBND xã trình tại kỳ họp.</w:t>
            </w:r>
          </w:p>
        </w:tc>
        <w:tc>
          <w:tcPr>
            <w:tcW w:w="1984" w:type="dxa"/>
            <w:vAlign w:val="center"/>
          </w:tcPr>
          <w:p w14:paraId="51043F12" w14:textId="707A7D90" w:rsidR="00BA6A97" w:rsidRDefault="004969F1" w:rsidP="004C6B26">
            <w:pPr>
              <w:jc w:val="center"/>
            </w:pPr>
            <w:r>
              <w:t xml:space="preserve">Đ/c </w:t>
            </w:r>
            <w:r w:rsidR="000F0BFD">
              <w:t>Trần Hoàng Tuân – BTĐU, Chủ tịch</w:t>
            </w:r>
            <w:r>
              <w:t xml:space="preserve"> HĐND</w:t>
            </w:r>
          </w:p>
        </w:tc>
        <w:tc>
          <w:tcPr>
            <w:tcW w:w="2410" w:type="dxa"/>
            <w:vAlign w:val="center"/>
          </w:tcPr>
          <w:p w14:paraId="26B7755C" w14:textId="46E06452" w:rsidR="00BA6A97" w:rsidRDefault="00BA6A97" w:rsidP="004C6B26">
            <w:pPr>
              <w:jc w:val="center"/>
            </w:pPr>
            <w:r>
              <w:t>Đại biểu HĐND</w:t>
            </w:r>
            <w:r w:rsidR="004C6B26">
              <w:t xml:space="preserve"> xã</w:t>
            </w:r>
          </w:p>
        </w:tc>
      </w:tr>
      <w:tr w:rsidR="00A3334E" w14:paraId="2B2C2A70" w14:textId="77777777" w:rsidTr="00A3334E">
        <w:trPr>
          <w:jc w:val="center"/>
        </w:trPr>
        <w:tc>
          <w:tcPr>
            <w:tcW w:w="710" w:type="dxa"/>
            <w:vAlign w:val="center"/>
          </w:tcPr>
          <w:p w14:paraId="0709568E" w14:textId="56423B9E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381" w:type="dxa"/>
            <w:vAlign w:val="center"/>
          </w:tcPr>
          <w:p w14:paraId="06DF9C72" w14:textId="77777777" w:rsidR="00A3334E" w:rsidRDefault="00BA6A97" w:rsidP="00A3334E">
            <w:pPr>
              <w:jc w:val="both"/>
            </w:pPr>
            <w:r w:rsidRPr="004C6B26">
              <w:rPr>
                <w:b/>
                <w:bCs/>
              </w:rPr>
              <w:t>Thông qua các dự thảo nghị quyết:</w:t>
            </w:r>
          </w:p>
          <w:p w14:paraId="4DF0E236" w14:textId="34B7B676" w:rsidR="00A3334E" w:rsidRDefault="00BA6A97" w:rsidP="00A3334E">
            <w:pPr>
              <w:jc w:val="both"/>
            </w:pPr>
            <w:r>
              <w:t>(1) Dự thảo Nghị quyết về việc điều chỉnh, bổ sung phân bổ kế hoạch đầu tư công năm 2026 xã Lùng Phình;</w:t>
            </w:r>
          </w:p>
          <w:p w14:paraId="3E6656AD" w14:textId="77777777" w:rsidR="002D47EB" w:rsidRDefault="00BA6A97" w:rsidP="00A3334E">
            <w:pPr>
              <w:jc w:val="both"/>
            </w:pPr>
            <w:r>
              <w:t xml:space="preserve">(2) Dự thảo Nghị quyết về việc điều chỉnh, bổ sung </w:t>
            </w:r>
            <w:r w:rsidR="002D47EB">
              <w:rPr>
                <w:color w:val="000000"/>
              </w:rPr>
              <w:t>dự toán chi ngân sách dự toán ngân sách nhà nước xã Lùng Phình năm 2026.</w:t>
            </w:r>
            <w:r w:rsidR="002D47EB">
              <w:t xml:space="preserve"> </w:t>
            </w:r>
          </w:p>
          <w:p w14:paraId="0C4A3911" w14:textId="431CAEAF" w:rsidR="00BA6A97" w:rsidRDefault="00BA6A97" w:rsidP="00A3334E">
            <w:pPr>
              <w:jc w:val="both"/>
            </w:pPr>
            <w:r>
              <w:lastRenderedPageBreak/>
              <w:t xml:space="preserve">(3) Dự thảo Nghị quyết về kết quả kỳ họp thứ ba </w:t>
            </w:r>
            <w:r w:rsidRPr="00A3127D">
              <w:rPr>
                <w:i/>
                <w:iCs/>
              </w:rPr>
              <w:t>(Kỳ họp giải quyết công việc phát sinh)</w:t>
            </w:r>
            <w:r>
              <w:t xml:space="preserve"> HĐND xã Lùng Phình khóa III, nhiệm kỳ 2026 - 2031.</w:t>
            </w:r>
          </w:p>
        </w:tc>
        <w:tc>
          <w:tcPr>
            <w:tcW w:w="1984" w:type="dxa"/>
            <w:vAlign w:val="center"/>
          </w:tcPr>
          <w:p w14:paraId="7DC96BC4" w14:textId="297589EA" w:rsidR="00BA6A97" w:rsidRDefault="004C6B26" w:rsidP="004C6B26">
            <w:pPr>
              <w:jc w:val="center"/>
            </w:pPr>
            <w:r>
              <w:lastRenderedPageBreak/>
              <w:t>Đ/c Dương Thị Thuỷ - PCT HĐND</w:t>
            </w:r>
          </w:p>
        </w:tc>
        <w:tc>
          <w:tcPr>
            <w:tcW w:w="2410" w:type="dxa"/>
            <w:vAlign w:val="center"/>
          </w:tcPr>
          <w:p w14:paraId="167BEC7D" w14:textId="2AF46B69" w:rsidR="00BA6A97" w:rsidRDefault="00BA6A97" w:rsidP="004C6B26">
            <w:pPr>
              <w:jc w:val="center"/>
            </w:pPr>
            <w:r>
              <w:t>Thư ký kỳ họp</w:t>
            </w:r>
          </w:p>
        </w:tc>
      </w:tr>
      <w:tr w:rsidR="00A3334E" w14:paraId="12BF9AD0" w14:textId="77777777" w:rsidTr="00A3334E">
        <w:trPr>
          <w:jc w:val="center"/>
        </w:trPr>
        <w:tc>
          <w:tcPr>
            <w:tcW w:w="710" w:type="dxa"/>
            <w:vAlign w:val="center"/>
          </w:tcPr>
          <w:p w14:paraId="5864D8E9" w14:textId="0872CE25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381" w:type="dxa"/>
            <w:vAlign w:val="center"/>
          </w:tcPr>
          <w:p w14:paraId="2FE254C3" w14:textId="77777777" w:rsidR="00BA6A97" w:rsidRDefault="00BA6A97" w:rsidP="00A3334E">
            <w:pPr>
              <w:jc w:val="both"/>
            </w:pPr>
            <w:r>
              <w:t>Phát biểu bế mạc kỳ họp</w:t>
            </w:r>
          </w:p>
        </w:tc>
        <w:tc>
          <w:tcPr>
            <w:tcW w:w="1984" w:type="dxa"/>
            <w:vAlign w:val="center"/>
          </w:tcPr>
          <w:p w14:paraId="0C8E9243" w14:textId="1D388D9B" w:rsidR="00BA6A97" w:rsidRDefault="004C6B26" w:rsidP="004C6B26">
            <w:pPr>
              <w:jc w:val="center"/>
            </w:pPr>
            <w:r>
              <w:t>Đ/c Dương Thị Thuỷ - PCT HĐND</w:t>
            </w:r>
          </w:p>
        </w:tc>
        <w:tc>
          <w:tcPr>
            <w:tcW w:w="2410" w:type="dxa"/>
            <w:vAlign w:val="center"/>
          </w:tcPr>
          <w:p w14:paraId="18DA88D2" w14:textId="34DBB63A" w:rsidR="00BA6A97" w:rsidRDefault="004C6B26" w:rsidP="004C6B26">
            <w:pPr>
              <w:jc w:val="center"/>
            </w:pPr>
            <w:r>
              <w:t>Đ/c Trần Hoàng Tuân – BTĐU, Chủ tịch HĐND xã</w:t>
            </w:r>
          </w:p>
        </w:tc>
      </w:tr>
      <w:tr w:rsidR="00A3334E" w14:paraId="2CBEE267" w14:textId="77777777" w:rsidTr="00A3334E">
        <w:trPr>
          <w:jc w:val="center"/>
        </w:trPr>
        <w:tc>
          <w:tcPr>
            <w:tcW w:w="710" w:type="dxa"/>
            <w:vAlign w:val="center"/>
          </w:tcPr>
          <w:p w14:paraId="5BA2CBB8" w14:textId="0A2BAB27" w:rsidR="00BA6A97" w:rsidRPr="00502E84" w:rsidRDefault="001B44D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381" w:type="dxa"/>
            <w:vAlign w:val="center"/>
          </w:tcPr>
          <w:p w14:paraId="0F6E277D" w14:textId="77777777" w:rsidR="00BA6A97" w:rsidRDefault="00BA6A97" w:rsidP="00A3334E">
            <w:pPr>
              <w:jc w:val="both"/>
            </w:pPr>
            <w:r>
              <w:t>Chào cờ (cử Quốc ca)</w:t>
            </w:r>
          </w:p>
        </w:tc>
        <w:tc>
          <w:tcPr>
            <w:tcW w:w="1984" w:type="dxa"/>
            <w:vAlign w:val="center"/>
          </w:tcPr>
          <w:p w14:paraId="5C5D23EF" w14:textId="77777777" w:rsidR="00BA6A97" w:rsidRDefault="00BA6A97" w:rsidP="004C6B2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FEDB17E" w14:textId="709F2358" w:rsidR="00BA6A97" w:rsidRDefault="004C6B26" w:rsidP="004C6B26">
            <w:pPr>
              <w:jc w:val="center"/>
            </w:pPr>
            <w:r>
              <w:t>VP HĐND và UBND</w:t>
            </w:r>
          </w:p>
        </w:tc>
      </w:tr>
    </w:tbl>
    <w:p w14:paraId="4F0A44E8" w14:textId="0702FB17" w:rsidR="00237DA6" w:rsidRDefault="00237DA6" w:rsidP="00BA6A97"/>
    <w:sectPr w:rsidR="00237DA6" w:rsidSect="0003461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EB0D67"/>
    <w:multiLevelType w:val="hybridMultilevel"/>
    <w:tmpl w:val="BC1AB608"/>
    <w:lvl w:ilvl="0" w:tplc="F88A8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0327">
    <w:abstractNumId w:val="8"/>
  </w:num>
  <w:num w:numId="2" w16cid:durableId="174391637">
    <w:abstractNumId w:val="6"/>
  </w:num>
  <w:num w:numId="3" w16cid:durableId="146440183">
    <w:abstractNumId w:val="5"/>
  </w:num>
  <w:num w:numId="4" w16cid:durableId="1248921301">
    <w:abstractNumId w:val="4"/>
  </w:num>
  <w:num w:numId="5" w16cid:durableId="1428037108">
    <w:abstractNumId w:val="7"/>
  </w:num>
  <w:num w:numId="6" w16cid:durableId="1781996240">
    <w:abstractNumId w:val="3"/>
  </w:num>
  <w:num w:numId="7" w16cid:durableId="406801944">
    <w:abstractNumId w:val="2"/>
  </w:num>
  <w:num w:numId="8" w16cid:durableId="1508669453">
    <w:abstractNumId w:val="1"/>
  </w:num>
  <w:num w:numId="9" w16cid:durableId="1176074293">
    <w:abstractNumId w:val="0"/>
  </w:num>
  <w:num w:numId="10" w16cid:durableId="712998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4C"/>
    <w:rsid w:val="00034616"/>
    <w:rsid w:val="0006063C"/>
    <w:rsid w:val="000F0BFD"/>
    <w:rsid w:val="00132A63"/>
    <w:rsid w:val="0015074B"/>
    <w:rsid w:val="001B44DE"/>
    <w:rsid w:val="00237DA6"/>
    <w:rsid w:val="0029639D"/>
    <w:rsid w:val="002D14F3"/>
    <w:rsid w:val="002D47EB"/>
    <w:rsid w:val="00326F90"/>
    <w:rsid w:val="00330636"/>
    <w:rsid w:val="00346A16"/>
    <w:rsid w:val="00386BE9"/>
    <w:rsid w:val="003E6D4F"/>
    <w:rsid w:val="003F174D"/>
    <w:rsid w:val="00436E48"/>
    <w:rsid w:val="00447F27"/>
    <w:rsid w:val="004969F1"/>
    <w:rsid w:val="004A3A0D"/>
    <w:rsid w:val="004A4579"/>
    <w:rsid w:val="004C6B26"/>
    <w:rsid w:val="00502E84"/>
    <w:rsid w:val="00532135"/>
    <w:rsid w:val="005B3FCE"/>
    <w:rsid w:val="005C7C44"/>
    <w:rsid w:val="006529F4"/>
    <w:rsid w:val="00697ADB"/>
    <w:rsid w:val="00732ADA"/>
    <w:rsid w:val="00732E66"/>
    <w:rsid w:val="0085620E"/>
    <w:rsid w:val="00902D44"/>
    <w:rsid w:val="0093667A"/>
    <w:rsid w:val="009C4A4E"/>
    <w:rsid w:val="009E3A8A"/>
    <w:rsid w:val="00A3127D"/>
    <w:rsid w:val="00A3334E"/>
    <w:rsid w:val="00AA1D8D"/>
    <w:rsid w:val="00B47730"/>
    <w:rsid w:val="00BA6A97"/>
    <w:rsid w:val="00CB0664"/>
    <w:rsid w:val="00D315AC"/>
    <w:rsid w:val="00D741B7"/>
    <w:rsid w:val="00D84D60"/>
    <w:rsid w:val="00E07410"/>
    <w:rsid w:val="00FB08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473AF"/>
  <w14:defaultImageDpi w14:val="300"/>
  <w15:docId w15:val="{2C7BBCC2-F0B2-4EDE-88F7-470DC815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6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67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7A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121</cp:revision>
  <dcterms:created xsi:type="dcterms:W3CDTF">2026-05-27T01:22:00Z</dcterms:created>
  <dcterms:modified xsi:type="dcterms:W3CDTF">2026-05-27T07:31:00Z</dcterms:modified>
  <cp:category/>
</cp:coreProperties>
</file>